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18866" w14:textId="77777777" w:rsidR="006C190B" w:rsidRDefault="00000000" w:rsidP="00B32264">
      <w:pPr>
        <w:pStyle w:val="Nagwek1"/>
        <w:jc w:val="center"/>
        <w:rPr>
          <w:rFonts w:ascii="Times New Roman" w:hAnsi="Times New Roman" w:cs="Times New Roman"/>
          <w:sz w:val="24"/>
          <w:szCs w:val="24"/>
        </w:rPr>
      </w:pPr>
      <w:r w:rsidRPr="00EF6266">
        <w:rPr>
          <w:rFonts w:ascii="Times New Roman" w:hAnsi="Times New Roman" w:cs="Times New Roman"/>
          <w:sz w:val="24"/>
          <w:szCs w:val="24"/>
        </w:rPr>
        <w:t>REGULAMIN REKRUTACJI I UCZESTNICTWA W PRZEDSIĘWZIĘCIU</w:t>
      </w:r>
    </w:p>
    <w:p w14:paraId="4CCC4357" w14:textId="77777777" w:rsidR="003B01B2" w:rsidRPr="003B01B2" w:rsidRDefault="003B01B2" w:rsidP="00B32264">
      <w:pPr>
        <w:jc w:val="both"/>
      </w:pPr>
    </w:p>
    <w:p w14:paraId="31AA97A2" w14:textId="77777777" w:rsidR="006C190B" w:rsidRPr="00EF6266" w:rsidRDefault="00000000" w:rsidP="00B32264">
      <w:pPr>
        <w:jc w:val="center"/>
        <w:rPr>
          <w:rFonts w:ascii="Times New Roman" w:hAnsi="Times New Roman" w:cs="Times New Roman"/>
          <w:sz w:val="24"/>
          <w:szCs w:val="24"/>
        </w:rPr>
      </w:pPr>
      <w:r w:rsidRPr="00EF6266">
        <w:rPr>
          <w:rFonts w:ascii="Times New Roman" w:hAnsi="Times New Roman" w:cs="Times New Roman"/>
          <w:sz w:val="24"/>
          <w:szCs w:val="24"/>
        </w:rPr>
        <w:t>„Zagraniczna mobilność edukacyjna uczniów i absolwentów oraz kadry kształcenia zawodowego”</w:t>
      </w:r>
      <w:r w:rsidRPr="00EF6266">
        <w:rPr>
          <w:rFonts w:ascii="Times New Roman" w:hAnsi="Times New Roman" w:cs="Times New Roman"/>
          <w:sz w:val="24"/>
          <w:szCs w:val="24"/>
        </w:rPr>
        <w:br/>
        <w:t>współfinansowanego przez Unię Europejską ze środków Europejskiego Funduszu Społecznego Plus (EFS+),</w:t>
      </w:r>
      <w:r w:rsidRPr="00EF6266">
        <w:rPr>
          <w:rFonts w:ascii="Times New Roman" w:hAnsi="Times New Roman" w:cs="Times New Roman"/>
          <w:sz w:val="24"/>
          <w:szCs w:val="24"/>
        </w:rPr>
        <w:br/>
        <w:t>w ramach Programu Fundusze Europejskie dla Rozwoju Społecznego 2021–2027 (FERS).</w:t>
      </w:r>
    </w:p>
    <w:p w14:paraId="7887EEF3" w14:textId="3D52F171" w:rsidR="006C190B" w:rsidRPr="00EF6266" w:rsidRDefault="00000000" w:rsidP="00B32264">
      <w:pPr>
        <w:rPr>
          <w:rFonts w:ascii="Times New Roman" w:hAnsi="Times New Roman" w:cs="Times New Roman"/>
          <w:sz w:val="24"/>
          <w:szCs w:val="24"/>
        </w:rPr>
      </w:pPr>
      <w:r w:rsidRPr="00EF6266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621AA2" w:rsidRPr="00EF6266">
        <w:rPr>
          <w:rFonts w:ascii="Times New Roman" w:hAnsi="Times New Roman" w:cs="Times New Roman"/>
          <w:sz w:val="24"/>
          <w:szCs w:val="24"/>
        </w:rPr>
        <w:t>Realizator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Zespół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Szkół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Technicznych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im. prof. Karola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Olszewskiego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w </w:t>
      </w:r>
      <w:r w:rsidR="00621AA2" w:rsidRPr="00EF6266">
        <w:rPr>
          <w:rFonts w:ascii="Times New Roman" w:hAnsi="Times New Roman" w:cs="Times New Roman"/>
          <w:sz w:val="24"/>
          <w:szCs w:val="24"/>
        </w:rPr>
        <w:t xml:space="preserve">Sędziszowie </w:t>
      </w:r>
      <w:proofErr w:type="spellStart"/>
      <w:r w:rsidR="00621AA2" w:rsidRPr="00EF6266">
        <w:rPr>
          <w:rFonts w:ascii="Times New Roman" w:hAnsi="Times New Roman" w:cs="Times New Roman"/>
          <w:sz w:val="24"/>
          <w:szCs w:val="24"/>
        </w:rPr>
        <w:t>Małopolskim</w:t>
      </w:r>
      <w:proofErr w:type="spellEnd"/>
    </w:p>
    <w:p w14:paraId="11E6DCF6" w14:textId="130F4FA4" w:rsidR="006C190B" w:rsidRPr="00EF6266" w:rsidRDefault="00000000" w:rsidP="00B3226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F6266">
        <w:rPr>
          <w:rFonts w:ascii="Times New Roman" w:hAnsi="Times New Roman" w:cs="Times New Roman"/>
          <w:sz w:val="24"/>
          <w:szCs w:val="24"/>
        </w:rPr>
        <w:t>Numer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projektu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: </w:t>
      </w:r>
      <w:r w:rsidR="00B32264" w:rsidRPr="0091174D">
        <w:rPr>
          <w:rFonts w:ascii="Times New Roman" w:hAnsi="Times New Roman" w:cs="Times New Roman"/>
          <w:b/>
          <w:bCs/>
          <w:color w:val="000000"/>
        </w:rPr>
        <w:t>2025-1-PL01-KA122-VET-000337207</w:t>
      </w:r>
    </w:p>
    <w:p w14:paraId="60B7866F" w14:textId="6133F277" w:rsidR="006C190B" w:rsidRPr="00EF6266" w:rsidRDefault="00000000" w:rsidP="00B32264">
      <w:pPr>
        <w:rPr>
          <w:rFonts w:ascii="Times New Roman" w:hAnsi="Times New Roman" w:cs="Times New Roman"/>
          <w:sz w:val="24"/>
          <w:szCs w:val="24"/>
        </w:rPr>
      </w:pPr>
      <w:r w:rsidRPr="00EF6266">
        <w:rPr>
          <w:rFonts w:ascii="Times New Roman" w:hAnsi="Times New Roman" w:cs="Times New Roman"/>
          <w:sz w:val="24"/>
          <w:szCs w:val="24"/>
        </w:rPr>
        <w:t xml:space="preserve">Partner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zagraniczny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B32264">
        <w:rPr>
          <w:rFonts w:ascii="Times New Roman" w:hAnsi="Times New Roman" w:cs="Times New Roman"/>
          <w:sz w:val="24"/>
          <w:szCs w:val="24"/>
        </w:rPr>
        <w:t>TravelEdventures</w:t>
      </w:r>
      <w:proofErr w:type="spellEnd"/>
    </w:p>
    <w:p w14:paraId="7BAD2B95" w14:textId="55604FF1" w:rsidR="006C190B" w:rsidRPr="00EF6266" w:rsidRDefault="00000000" w:rsidP="00B32264">
      <w:pPr>
        <w:rPr>
          <w:rFonts w:ascii="Times New Roman" w:hAnsi="Times New Roman" w:cs="Times New Roman"/>
          <w:sz w:val="24"/>
          <w:szCs w:val="24"/>
        </w:rPr>
      </w:pPr>
      <w:r w:rsidRPr="00EF6266">
        <w:rPr>
          <w:rFonts w:ascii="Times New Roman" w:hAnsi="Times New Roman" w:cs="Times New Roman"/>
          <w:sz w:val="24"/>
          <w:szCs w:val="24"/>
        </w:rPr>
        <w:t xml:space="preserve">Miejsce realizacji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mobilności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>: Ateny (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Grecja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>)</w:t>
      </w:r>
      <w:r w:rsidR="00083CFF" w:rsidRPr="00EF62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6DFC79" w14:textId="77856527" w:rsidR="006C190B" w:rsidRPr="00EF6266" w:rsidRDefault="00000000" w:rsidP="00B32264">
      <w:pPr>
        <w:rPr>
          <w:rFonts w:ascii="Times New Roman" w:hAnsi="Times New Roman" w:cs="Times New Roman"/>
          <w:sz w:val="24"/>
          <w:szCs w:val="24"/>
        </w:rPr>
      </w:pPr>
      <w:r w:rsidRPr="00EF6266">
        <w:rPr>
          <w:rFonts w:ascii="Times New Roman" w:hAnsi="Times New Roman" w:cs="Times New Roman"/>
          <w:sz w:val="24"/>
          <w:szCs w:val="24"/>
        </w:rPr>
        <w:t xml:space="preserve">Termin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realizacji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: 1–28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marca</w:t>
      </w:r>
      <w:proofErr w:type="spellEnd"/>
      <w:r w:rsidR="003B01B2">
        <w:rPr>
          <w:rFonts w:ascii="Times New Roman" w:hAnsi="Times New Roman" w:cs="Times New Roman"/>
          <w:sz w:val="24"/>
          <w:szCs w:val="24"/>
        </w:rPr>
        <w:t xml:space="preserve"> 2026 r.</w:t>
      </w:r>
    </w:p>
    <w:p w14:paraId="3F7B85D9" w14:textId="13CE0196" w:rsidR="006C190B" w:rsidRPr="00EF6266" w:rsidRDefault="00000000" w:rsidP="00B32264">
      <w:pPr>
        <w:rPr>
          <w:rFonts w:ascii="Times New Roman" w:hAnsi="Times New Roman" w:cs="Times New Roman"/>
          <w:sz w:val="24"/>
          <w:szCs w:val="24"/>
        </w:rPr>
      </w:pPr>
      <w:r w:rsidRPr="00EF6266">
        <w:rPr>
          <w:rFonts w:ascii="Times New Roman" w:hAnsi="Times New Roman" w:cs="Times New Roman"/>
          <w:sz w:val="24"/>
          <w:szCs w:val="24"/>
        </w:rPr>
        <w:t xml:space="preserve">Liczba uczestników: 20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uczniów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opiekunów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br/>
      </w:r>
    </w:p>
    <w:p w14:paraId="00CAB226" w14:textId="77777777" w:rsidR="006C190B" w:rsidRPr="00EF6266" w:rsidRDefault="00000000" w:rsidP="00B32264">
      <w:pPr>
        <w:pStyle w:val="Nagwek2"/>
        <w:jc w:val="both"/>
        <w:rPr>
          <w:rFonts w:ascii="Times New Roman" w:hAnsi="Times New Roman" w:cs="Times New Roman"/>
          <w:sz w:val="24"/>
          <w:szCs w:val="24"/>
        </w:rPr>
      </w:pPr>
      <w:r w:rsidRPr="00EF6266">
        <w:rPr>
          <w:rFonts w:ascii="Times New Roman" w:hAnsi="Times New Roman" w:cs="Times New Roman"/>
          <w:sz w:val="24"/>
          <w:szCs w:val="24"/>
        </w:rPr>
        <w:t>§ 1. Postanowienia ogólne</w:t>
      </w:r>
    </w:p>
    <w:p w14:paraId="0A25F4ED" w14:textId="30640D44" w:rsidR="00621AA2" w:rsidRPr="00EF6266" w:rsidRDefault="00000000" w:rsidP="00B32264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F6266">
        <w:rPr>
          <w:rFonts w:ascii="Times New Roman" w:hAnsi="Times New Roman" w:cs="Times New Roman"/>
          <w:sz w:val="24"/>
          <w:szCs w:val="24"/>
        </w:rPr>
        <w:t>Regulamin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określa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zasady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rekrutacji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, uczestnictwa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obowiązki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uczniów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Zespołu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Szkół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Technicznych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im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. prof. Karola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Olszewskiego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w</w:t>
      </w:r>
      <w:r w:rsidR="00621AA2" w:rsidRPr="00EF6266">
        <w:rPr>
          <w:rFonts w:ascii="Times New Roman" w:hAnsi="Times New Roman" w:cs="Times New Roman"/>
          <w:sz w:val="24"/>
          <w:szCs w:val="24"/>
        </w:rPr>
        <w:t xml:space="preserve"> </w:t>
      </w:r>
      <w:r w:rsidR="00621AA2" w:rsidRPr="00EF6266">
        <w:rPr>
          <w:rFonts w:ascii="Times New Roman" w:hAnsi="Times New Roman" w:cs="Times New Roman"/>
          <w:sz w:val="24"/>
          <w:szCs w:val="24"/>
        </w:rPr>
        <w:t xml:space="preserve">Sędziszowie </w:t>
      </w:r>
      <w:proofErr w:type="spellStart"/>
      <w:r w:rsidR="00621AA2" w:rsidRPr="00EF6266">
        <w:rPr>
          <w:rFonts w:ascii="Times New Roman" w:hAnsi="Times New Roman" w:cs="Times New Roman"/>
          <w:sz w:val="24"/>
          <w:szCs w:val="24"/>
        </w:rPr>
        <w:t>Małopolskim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="003B01B2">
        <w:rPr>
          <w:rFonts w:ascii="Times New Roman" w:hAnsi="Times New Roman" w:cs="Times New Roman"/>
          <w:sz w:val="24"/>
          <w:szCs w:val="24"/>
        </w:rPr>
        <w:t>P</w:t>
      </w:r>
      <w:r w:rsidRPr="00EF6266">
        <w:rPr>
          <w:rFonts w:ascii="Times New Roman" w:hAnsi="Times New Roman" w:cs="Times New Roman"/>
          <w:sz w:val="24"/>
          <w:szCs w:val="24"/>
        </w:rPr>
        <w:t>rzedsięwzięciu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Zagraniczna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mobilność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edukacyjna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uczniów i absolwentów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oraz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kadry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kształcenia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zawodowego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>”.</w:t>
      </w:r>
    </w:p>
    <w:p w14:paraId="0CB2CDED" w14:textId="6A9A8AC6" w:rsidR="00621AA2" w:rsidRPr="00EF6266" w:rsidRDefault="00621AA2" w:rsidP="00B32264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F6266">
        <w:rPr>
          <w:rFonts w:ascii="Times New Roman" w:hAnsi="Times New Roman" w:cs="Times New Roman"/>
          <w:sz w:val="24"/>
          <w:szCs w:val="24"/>
        </w:rPr>
        <w:t>Pr</w:t>
      </w:r>
      <w:r w:rsidR="003B01B2">
        <w:rPr>
          <w:rFonts w:ascii="Times New Roman" w:hAnsi="Times New Roman" w:cs="Times New Roman"/>
          <w:sz w:val="24"/>
          <w:szCs w:val="24"/>
        </w:rPr>
        <w:t>zedsięwzięcie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realizowan</w:t>
      </w:r>
      <w:r w:rsidR="003B01B2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jest w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okresie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01.</w:t>
      </w:r>
      <w:r w:rsidRPr="00EF6266">
        <w:rPr>
          <w:rFonts w:ascii="Times New Roman" w:hAnsi="Times New Roman" w:cs="Times New Roman"/>
          <w:sz w:val="24"/>
          <w:szCs w:val="24"/>
        </w:rPr>
        <w:t>10.</w:t>
      </w:r>
      <w:r w:rsidRPr="00EF6266">
        <w:rPr>
          <w:rFonts w:ascii="Times New Roman" w:hAnsi="Times New Roman" w:cs="Times New Roman"/>
          <w:sz w:val="24"/>
          <w:szCs w:val="24"/>
        </w:rPr>
        <w:t>2024</w:t>
      </w:r>
      <w:r w:rsidRPr="00EF6266">
        <w:rPr>
          <w:rFonts w:ascii="Times New Roman" w:hAnsi="Times New Roman" w:cs="Times New Roman"/>
          <w:sz w:val="24"/>
          <w:szCs w:val="24"/>
        </w:rPr>
        <w:t>5</w:t>
      </w:r>
      <w:r w:rsidRPr="00EF6266">
        <w:rPr>
          <w:rFonts w:ascii="Times New Roman" w:hAnsi="Times New Roman" w:cs="Times New Roman"/>
          <w:sz w:val="24"/>
          <w:szCs w:val="24"/>
        </w:rPr>
        <w:t xml:space="preserve"> r. – 31</w:t>
      </w:r>
      <w:r w:rsidRPr="00EF6266">
        <w:rPr>
          <w:rFonts w:ascii="Times New Roman" w:hAnsi="Times New Roman" w:cs="Times New Roman"/>
          <w:sz w:val="24"/>
          <w:szCs w:val="24"/>
        </w:rPr>
        <w:t>01.10.2026 r.</w:t>
      </w:r>
    </w:p>
    <w:p w14:paraId="506AD474" w14:textId="64ED6A83" w:rsidR="00621AA2" w:rsidRPr="00EF6266" w:rsidRDefault="00000000" w:rsidP="00B32264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6266">
        <w:rPr>
          <w:rFonts w:ascii="Times New Roman" w:hAnsi="Times New Roman" w:cs="Times New Roman"/>
          <w:sz w:val="24"/>
          <w:szCs w:val="24"/>
        </w:rPr>
        <w:t xml:space="preserve">Celem </w:t>
      </w:r>
      <w:proofErr w:type="spellStart"/>
      <w:r w:rsidR="003B01B2">
        <w:rPr>
          <w:rFonts w:ascii="Times New Roman" w:hAnsi="Times New Roman" w:cs="Times New Roman"/>
          <w:sz w:val="24"/>
          <w:szCs w:val="24"/>
        </w:rPr>
        <w:t>P</w:t>
      </w:r>
      <w:r w:rsidRPr="00EF6266">
        <w:rPr>
          <w:rFonts w:ascii="Times New Roman" w:hAnsi="Times New Roman" w:cs="Times New Roman"/>
          <w:sz w:val="24"/>
          <w:szCs w:val="24"/>
        </w:rPr>
        <w:t>rzedsięwzięcia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jest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podniesienie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kompetencji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zawodowych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językowych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r w:rsidR="00B32264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społecznych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uczestników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poprzez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realizację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praktyk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zawodowych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Atenach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Grecja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>).</w:t>
      </w:r>
    </w:p>
    <w:p w14:paraId="7B2106E3" w14:textId="702ED9EA" w:rsidR="006C190B" w:rsidRPr="00EF6266" w:rsidRDefault="00000000" w:rsidP="00B32264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6266">
        <w:rPr>
          <w:rFonts w:ascii="Times New Roman" w:hAnsi="Times New Roman" w:cs="Times New Roman"/>
          <w:sz w:val="24"/>
          <w:szCs w:val="24"/>
        </w:rPr>
        <w:t xml:space="preserve">Projekt jest współfinansowany ze środków Unii Europejskiej w ramach Europejskiego Funduszu Społecznego Plus (EFS+) – Program Fundusze Europejskie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dla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Rozwoju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Społecznego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2021–2027.</w:t>
      </w:r>
    </w:p>
    <w:p w14:paraId="7751A190" w14:textId="3DF1402D" w:rsidR="00083CFF" w:rsidRPr="00EF6266" w:rsidRDefault="00083CFF" w:rsidP="00B32264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F6266">
        <w:rPr>
          <w:rFonts w:ascii="Times New Roman" w:hAnsi="Times New Roman" w:cs="Times New Roman"/>
          <w:sz w:val="24"/>
          <w:szCs w:val="24"/>
        </w:rPr>
        <w:t>Udział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projekcie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jest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bezpłatny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koszty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jego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organizacji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pokrywane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są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ze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środków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Unii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Europejskiej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środków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budżetu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krajowego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>.</w:t>
      </w:r>
    </w:p>
    <w:p w14:paraId="3D92BE7B" w14:textId="77777777" w:rsidR="00621AA2" w:rsidRPr="00EF6266" w:rsidRDefault="00621AA2" w:rsidP="00B32264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F6266">
        <w:rPr>
          <w:rFonts w:ascii="Times New Roman" w:hAnsi="Times New Roman" w:cs="Times New Roman"/>
          <w:sz w:val="24"/>
          <w:szCs w:val="24"/>
        </w:rPr>
        <w:t>Regulamin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rekrutacji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projektu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określa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szczególności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ED8E2EE" w14:textId="16D14187" w:rsidR="00621AA2" w:rsidRPr="00EF6266" w:rsidRDefault="00621AA2" w:rsidP="00B32264">
      <w:pPr>
        <w:pStyle w:val="Akapitzlist"/>
        <w:ind w:left="360"/>
        <w:rPr>
          <w:rFonts w:ascii="Times New Roman" w:hAnsi="Times New Roman" w:cs="Times New Roman"/>
          <w:sz w:val="24"/>
          <w:szCs w:val="24"/>
        </w:rPr>
      </w:pPr>
      <w:r w:rsidRPr="00EF6266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grupę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docelową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, </w:t>
      </w:r>
      <w:r w:rsidRPr="00EF6266">
        <w:rPr>
          <w:rFonts w:ascii="Times New Roman" w:hAnsi="Times New Roman" w:cs="Times New Roman"/>
          <w:sz w:val="24"/>
          <w:szCs w:val="24"/>
        </w:rPr>
        <w:br/>
      </w:r>
      <w:r w:rsidRPr="00EF6266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kryteria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kwalifikacyjne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zasady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rekrutacji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, </w:t>
      </w:r>
      <w:r w:rsidRPr="00EF6266">
        <w:rPr>
          <w:rFonts w:ascii="Times New Roman" w:hAnsi="Times New Roman" w:cs="Times New Roman"/>
          <w:sz w:val="24"/>
          <w:szCs w:val="24"/>
        </w:rPr>
        <w:br/>
      </w:r>
      <w:r w:rsidRPr="00EF6266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wymagane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dokumenty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, </w:t>
      </w:r>
      <w:r w:rsidRPr="00EF6266">
        <w:rPr>
          <w:rFonts w:ascii="Times New Roman" w:hAnsi="Times New Roman" w:cs="Times New Roman"/>
          <w:sz w:val="24"/>
          <w:szCs w:val="24"/>
        </w:rPr>
        <w:br/>
      </w:r>
      <w:r w:rsidRPr="00EF6266">
        <w:rPr>
          <w:rFonts w:ascii="Times New Roman" w:hAnsi="Times New Roman" w:cs="Times New Roman"/>
          <w:sz w:val="24"/>
          <w:szCs w:val="24"/>
        </w:rPr>
        <w:lastRenderedPageBreak/>
        <w:t xml:space="preserve">•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prawa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obowiązki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uczestników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, </w:t>
      </w:r>
      <w:r w:rsidRPr="00EF6266">
        <w:rPr>
          <w:rFonts w:ascii="Times New Roman" w:hAnsi="Times New Roman" w:cs="Times New Roman"/>
          <w:sz w:val="24"/>
          <w:szCs w:val="24"/>
        </w:rPr>
        <w:br/>
      </w:r>
      <w:r w:rsidRPr="00EF6266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zasady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rezygnacji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projektu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skreślenia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listy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uczestników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>.</w:t>
      </w:r>
    </w:p>
    <w:p w14:paraId="74BF3744" w14:textId="1B02ECF7" w:rsidR="00083CFF" w:rsidRPr="00EF6266" w:rsidRDefault="00083CFF" w:rsidP="00B32264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F6266">
        <w:rPr>
          <w:rFonts w:ascii="Times New Roman" w:hAnsi="Times New Roman" w:cs="Times New Roman"/>
          <w:sz w:val="24"/>
          <w:szCs w:val="24"/>
        </w:rPr>
        <w:t>Ogólny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nadzór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nad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realizacją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01B2">
        <w:rPr>
          <w:rFonts w:ascii="Times New Roman" w:hAnsi="Times New Roman" w:cs="Times New Roman"/>
          <w:sz w:val="24"/>
          <w:szCs w:val="24"/>
        </w:rPr>
        <w:t>Przedsięwzięcia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oraz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przeprowadzenie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rekrutacji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należą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kompetencji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Realizatora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będą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prowadzone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przez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koordynatora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>.</w:t>
      </w:r>
    </w:p>
    <w:p w14:paraId="0D20D449" w14:textId="031C22E6" w:rsidR="00083CFF" w:rsidRPr="00EF6266" w:rsidRDefault="00083CFF" w:rsidP="00B32264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F6266">
        <w:rPr>
          <w:rFonts w:ascii="Times New Roman" w:hAnsi="Times New Roman" w:cs="Times New Roman"/>
          <w:sz w:val="24"/>
          <w:szCs w:val="24"/>
        </w:rPr>
        <w:t>Biuro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projektu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mieści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się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Zespole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Szkół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Technicznych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im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. prof. Karola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Olszewskiego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r w:rsidR="00B32264">
        <w:rPr>
          <w:rFonts w:ascii="Times New Roman" w:hAnsi="Times New Roman" w:cs="Times New Roman"/>
          <w:sz w:val="24"/>
          <w:szCs w:val="24"/>
        </w:rPr>
        <w:br/>
      </w:r>
      <w:r w:rsidRPr="00EF6266">
        <w:rPr>
          <w:rFonts w:ascii="Times New Roman" w:hAnsi="Times New Roman" w:cs="Times New Roman"/>
          <w:sz w:val="24"/>
          <w:szCs w:val="24"/>
        </w:rPr>
        <w:t xml:space="preserve">w Sędziszowie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Małopolskim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– sala A14.</w:t>
      </w:r>
    </w:p>
    <w:p w14:paraId="2742A2B3" w14:textId="49351653" w:rsidR="00083CFF" w:rsidRPr="00EF6266" w:rsidRDefault="00083CFF" w:rsidP="00B32264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F6266">
        <w:rPr>
          <w:rFonts w:ascii="Times New Roman" w:hAnsi="Times New Roman" w:cs="Times New Roman"/>
          <w:sz w:val="24"/>
          <w:szCs w:val="24"/>
        </w:rPr>
        <w:t>Informacje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temat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projektu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będą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zamieszczane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regularnie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stronie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internetowej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szkoły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zstsedziszow.edu.pl</w:t>
      </w:r>
    </w:p>
    <w:p w14:paraId="4D5A3192" w14:textId="40A89C03" w:rsidR="00355FBE" w:rsidRPr="00EF6266" w:rsidRDefault="00355FBE" w:rsidP="00B32264">
      <w:pPr>
        <w:pStyle w:val="Nagwek2"/>
        <w:jc w:val="both"/>
        <w:rPr>
          <w:rFonts w:ascii="Times New Roman" w:hAnsi="Times New Roman" w:cs="Times New Roman"/>
          <w:sz w:val="24"/>
          <w:szCs w:val="24"/>
        </w:rPr>
      </w:pPr>
      <w:r w:rsidRPr="00EF6266">
        <w:rPr>
          <w:rFonts w:ascii="Times New Roman" w:hAnsi="Times New Roman" w:cs="Times New Roman"/>
          <w:sz w:val="24"/>
          <w:szCs w:val="24"/>
        </w:rPr>
        <w:t xml:space="preserve">§ 2.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Oferowane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formy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wsparcia</w:t>
      </w:r>
      <w:proofErr w:type="spellEnd"/>
    </w:p>
    <w:p w14:paraId="586D710F" w14:textId="77777777" w:rsidR="00355FBE" w:rsidRPr="00EF6266" w:rsidRDefault="00355FBE" w:rsidP="00B32264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6266">
        <w:rPr>
          <w:rFonts w:ascii="Times New Roman" w:hAnsi="Times New Roman" w:cs="Times New Roman"/>
          <w:sz w:val="24"/>
          <w:szCs w:val="24"/>
        </w:rPr>
        <w:t xml:space="preserve">W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ramach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przedsięwzięcia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zostaną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zrealizowane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następujące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formy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wsparcia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08FC479" w14:textId="77777777" w:rsidR="00355FBE" w:rsidRPr="00EF6266" w:rsidRDefault="00355FBE" w:rsidP="002E2977">
      <w:pPr>
        <w:jc w:val="both"/>
        <w:rPr>
          <w:rFonts w:ascii="Times New Roman" w:hAnsi="Times New Roman" w:cs="Times New Roman"/>
          <w:sz w:val="24"/>
          <w:szCs w:val="24"/>
        </w:rPr>
      </w:pPr>
      <w:r w:rsidRPr="00EF6266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zajęcia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języka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angielskiego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>,</w:t>
      </w:r>
    </w:p>
    <w:p w14:paraId="5D3A1BFB" w14:textId="77777777" w:rsidR="00355FBE" w:rsidRPr="00EF6266" w:rsidRDefault="00355FBE" w:rsidP="002E2977">
      <w:pPr>
        <w:jc w:val="both"/>
        <w:rPr>
          <w:rFonts w:ascii="Times New Roman" w:hAnsi="Times New Roman" w:cs="Times New Roman"/>
          <w:sz w:val="24"/>
          <w:szCs w:val="24"/>
        </w:rPr>
      </w:pPr>
      <w:r w:rsidRPr="00EF6266">
        <w:rPr>
          <w:rFonts w:ascii="Times New Roman" w:hAnsi="Times New Roman" w:cs="Times New Roman"/>
          <w:sz w:val="24"/>
          <w:szCs w:val="24"/>
        </w:rPr>
        <w:t xml:space="preserve"> •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zajęcia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przygotowania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kulturowego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F63106" w14:textId="77777777" w:rsidR="00355FBE" w:rsidRPr="00EF6266" w:rsidRDefault="00355FBE" w:rsidP="002E2977">
      <w:pPr>
        <w:jc w:val="both"/>
        <w:rPr>
          <w:rFonts w:ascii="Times New Roman" w:hAnsi="Times New Roman" w:cs="Times New Roman"/>
          <w:sz w:val="24"/>
          <w:szCs w:val="24"/>
        </w:rPr>
      </w:pPr>
      <w:r w:rsidRPr="00EF6266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zajęcia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przygotowawcze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dotyczące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praktyk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zawodowych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>,</w:t>
      </w:r>
      <w:r w:rsidRPr="00EF6266">
        <w:rPr>
          <w:rFonts w:ascii="Times New Roman" w:hAnsi="Times New Roman" w:cs="Times New Roman"/>
          <w:sz w:val="24"/>
          <w:szCs w:val="24"/>
        </w:rPr>
        <w:t xml:space="preserve"> •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zajęcia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z </w:t>
      </w:r>
      <w:r w:rsidRPr="00EF6266">
        <w:rPr>
          <w:rFonts w:ascii="Times New Roman" w:hAnsi="Times New Roman" w:cs="Times New Roman"/>
          <w:sz w:val="24"/>
          <w:szCs w:val="24"/>
        </w:rPr>
        <w:t>BHP</w:t>
      </w:r>
    </w:p>
    <w:p w14:paraId="59A92304" w14:textId="77777777" w:rsidR="00355FBE" w:rsidRPr="00EF6266" w:rsidRDefault="00355FBE" w:rsidP="002E2977">
      <w:pPr>
        <w:jc w:val="both"/>
        <w:rPr>
          <w:rFonts w:ascii="Times New Roman" w:hAnsi="Times New Roman" w:cs="Times New Roman"/>
          <w:sz w:val="24"/>
          <w:szCs w:val="24"/>
        </w:rPr>
      </w:pPr>
      <w:r w:rsidRPr="00EF6266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zajęcia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psychologiem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B10690" w14:textId="77777777" w:rsidR="00355FBE" w:rsidRPr="00EF6266" w:rsidRDefault="00355FBE" w:rsidP="002E2977">
      <w:pPr>
        <w:jc w:val="both"/>
        <w:rPr>
          <w:rFonts w:ascii="Times New Roman" w:hAnsi="Times New Roman" w:cs="Times New Roman"/>
          <w:sz w:val="24"/>
          <w:szCs w:val="24"/>
        </w:rPr>
      </w:pPr>
      <w:r w:rsidRPr="00EF6266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proofErr w:type="gramStart"/>
      <w:r w:rsidRPr="00EF6266">
        <w:rPr>
          <w:rFonts w:ascii="Times New Roman" w:hAnsi="Times New Roman" w:cs="Times New Roman"/>
          <w:sz w:val="24"/>
          <w:szCs w:val="24"/>
        </w:rPr>
        <w:t>zajęcia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kulturowe</w:t>
      </w:r>
      <w:proofErr w:type="spellEnd"/>
      <w:proofErr w:type="gramEnd"/>
      <w:r w:rsidRPr="00EF6266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miejscu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odbywania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stażu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C8BFEE" w14:textId="77777777" w:rsidR="00355FBE" w:rsidRPr="00EF6266" w:rsidRDefault="00355FBE" w:rsidP="00B32264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F6266">
        <w:rPr>
          <w:rFonts w:ascii="Times New Roman" w:hAnsi="Times New Roman" w:cs="Times New Roman"/>
          <w:sz w:val="24"/>
          <w:szCs w:val="24"/>
        </w:rPr>
        <w:t>Zajęcia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dodatkowe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będą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prowadzone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zgodnie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przyjętym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harmonogramem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zajęć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ustalonym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trakcie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realizacji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projektu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D6E0208" w14:textId="77D66AA7" w:rsidR="00355FBE" w:rsidRPr="00EF6266" w:rsidRDefault="00355FBE" w:rsidP="00B32264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F6266">
        <w:rPr>
          <w:rFonts w:ascii="Times New Roman" w:hAnsi="Times New Roman" w:cs="Times New Roman"/>
          <w:sz w:val="24"/>
          <w:szCs w:val="24"/>
        </w:rPr>
        <w:t>Zajęcia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dodatkowe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będą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prowadzone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formie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godzin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lekcyjnych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pośrednictwem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platformy Teams</w:t>
      </w:r>
      <w:r w:rsidR="00EF6266" w:rsidRPr="00EF6266">
        <w:rPr>
          <w:rFonts w:ascii="Times New Roman" w:hAnsi="Times New Roman" w:cs="Times New Roman"/>
          <w:sz w:val="24"/>
          <w:szCs w:val="24"/>
        </w:rPr>
        <w:t>.</w:t>
      </w:r>
    </w:p>
    <w:p w14:paraId="013B3136" w14:textId="77777777" w:rsidR="00355FBE" w:rsidRPr="00EF6266" w:rsidRDefault="00355FBE" w:rsidP="00B3226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121D50" w14:textId="71B26051" w:rsidR="006C190B" w:rsidRPr="00EF6266" w:rsidRDefault="00000000" w:rsidP="00B32264">
      <w:pPr>
        <w:pStyle w:val="Nagwek2"/>
        <w:jc w:val="both"/>
        <w:rPr>
          <w:rFonts w:ascii="Times New Roman" w:hAnsi="Times New Roman" w:cs="Times New Roman"/>
          <w:sz w:val="24"/>
          <w:szCs w:val="24"/>
        </w:rPr>
      </w:pPr>
      <w:r w:rsidRPr="00EF6266">
        <w:rPr>
          <w:rFonts w:ascii="Times New Roman" w:hAnsi="Times New Roman" w:cs="Times New Roman"/>
          <w:sz w:val="24"/>
          <w:szCs w:val="24"/>
        </w:rPr>
        <w:t xml:space="preserve">§ </w:t>
      </w:r>
      <w:r w:rsidR="00EF6266">
        <w:rPr>
          <w:rFonts w:ascii="Times New Roman" w:hAnsi="Times New Roman" w:cs="Times New Roman"/>
          <w:sz w:val="24"/>
          <w:szCs w:val="24"/>
        </w:rPr>
        <w:t>3</w:t>
      </w:r>
      <w:r w:rsidRPr="00EF6266">
        <w:rPr>
          <w:rFonts w:ascii="Times New Roman" w:hAnsi="Times New Roman" w:cs="Times New Roman"/>
          <w:sz w:val="24"/>
          <w:szCs w:val="24"/>
        </w:rPr>
        <w:t>. Uczestnicy przedsięwzięcia</w:t>
      </w:r>
    </w:p>
    <w:p w14:paraId="60CC0344" w14:textId="77777777" w:rsidR="00087CFD" w:rsidRPr="00EF6266" w:rsidRDefault="00926CFB" w:rsidP="00B32264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6266">
        <w:rPr>
          <w:rFonts w:ascii="Times New Roman" w:hAnsi="Times New Roman" w:cs="Times New Roman"/>
          <w:sz w:val="24"/>
          <w:szCs w:val="24"/>
        </w:rPr>
        <w:t xml:space="preserve">Do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udziału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projekcie</w:t>
      </w:r>
      <w:proofErr w:type="spellEnd"/>
      <w:r w:rsidR="00087CFD"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7CFD" w:rsidRPr="00EF6266">
        <w:rPr>
          <w:rFonts w:ascii="Times New Roman" w:hAnsi="Times New Roman" w:cs="Times New Roman"/>
          <w:sz w:val="24"/>
          <w:szCs w:val="24"/>
        </w:rPr>
        <w:t>uprawnione</w:t>
      </w:r>
      <w:proofErr w:type="spellEnd"/>
      <w:r w:rsidR="00087CFD"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7CFD" w:rsidRPr="00EF6266">
        <w:rPr>
          <w:rFonts w:ascii="Times New Roman" w:hAnsi="Times New Roman" w:cs="Times New Roman"/>
          <w:sz w:val="24"/>
          <w:szCs w:val="24"/>
        </w:rPr>
        <w:t>są</w:t>
      </w:r>
      <w:proofErr w:type="spellEnd"/>
      <w:r w:rsidR="00087CFD"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7CFD" w:rsidRPr="00EF6266">
        <w:rPr>
          <w:rFonts w:ascii="Times New Roman" w:hAnsi="Times New Roman" w:cs="Times New Roman"/>
          <w:sz w:val="24"/>
          <w:szCs w:val="24"/>
        </w:rPr>
        <w:t>osoby</w:t>
      </w:r>
      <w:proofErr w:type="spellEnd"/>
      <w:r w:rsidR="00087CFD" w:rsidRPr="00EF62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87CFD" w:rsidRPr="00EF6266">
        <w:rPr>
          <w:rFonts w:ascii="Times New Roman" w:hAnsi="Times New Roman" w:cs="Times New Roman"/>
          <w:sz w:val="24"/>
          <w:szCs w:val="24"/>
        </w:rPr>
        <w:t>które</w:t>
      </w:r>
      <w:proofErr w:type="spellEnd"/>
      <w:r w:rsidR="00087CFD" w:rsidRPr="00EF6266">
        <w:rPr>
          <w:rFonts w:ascii="Times New Roman" w:hAnsi="Times New Roman" w:cs="Times New Roman"/>
          <w:sz w:val="24"/>
          <w:szCs w:val="24"/>
        </w:rPr>
        <w:t>:</w:t>
      </w:r>
    </w:p>
    <w:p w14:paraId="37F66143" w14:textId="697375F8" w:rsidR="00087CFD" w:rsidRPr="00EF6266" w:rsidRDefault="00087CFD" w:rsidP="002E2977">
      <w:pPr>
        <w:pStyle w:val="Akapitzlist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F6266">
        <w:rPr>
          <w:rFonts w:ascii="Times New Roman" w:hAnsi="Times New Roman" w:cs="Times New Roman"/>
          <w:sz w:val="24"/>
          <w:szCs w:val="24"/>
        </w:rPr>
        <w:t>Są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1AA2" w:rsidRPr="00EF6266">
        <w:rPr>
          <w:rFonts w:ascii="Times New Roman" w:hAnsi="Times New Roman" w:cs="Times New Roman"/>
          <w:sz w:val="24"/>
          <w:szCs w:val="24"/>
        </w:rPr>
        <w:t>uczni</w:t>
      </w:r>
      <w:r w:rsidRPr="00EF6266">
        <w:rPr>
          <w:rFonts w:ascii="Times New Roman" w:hAnsi="Times New Roman" w:cs="Times New Roman"/>
          <w:sz w:val="24"/>
          <w:szCs w:val="24"/>
        </w:rPr>
        <w:t>ami</w:t>
      </w:r>
      <w:proofErr w:type="spellEnd"/>
      <w:r w:rsidR="00621AA2"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1AA2" w:rsidRPr="00EF6266">
        <w:rPr>
          <w:rFonts w:ascii="Times New Roman" w:hAnsi="Times New Roman" w:cs="Times New Roman"/>
          <w:sz w:val="24"/>
          <w:szCs w:val="24"/>
        </w:rPr>
        <w:t>Zespołu</w:t>
      </w:r>
      <w:proofErr w:type="spellEnd"/>
      <w:r w:rsidR="00621AA2"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1AA2" w:rsidRPr="00EF6266">
        <w:rPr>
          <w:rFonts w:ascii="Times New Roman" w:hAnsi="Times New Roman" w:cs="Times New Roman"/>
          <w:sz w:val="24"/>
          <w:szCs w:val="24"/>
        </w:rPr>
        <w:t>Szkół</w:t>
      </w:r>
      <w:proofErr w:type="spellEnd"/>
      <w:r w:rsidR="00621AA2"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1AA2" w:rsidRPr="00EF6266">
        <w:rPr>
          <w:rFonts w:ascii="Times New Roman" w:hAnsi="Times New Roman" w:cs="Times New Roman"/>
          <w:sz w:val="24"/>
          <w:szCs w:val="24"/>
        </w:rPr>
        <w:t>Technicznych</w:t>
      </w:r>
      <w:proofErr w:type="spellEnd"/>
      <w:r w:rsidR="00621AA2"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1AA2" w:rsidRPr="00EF6266">
        <w:rPr>
          <w:rFonts w:ascii="Times New Roman" w:hAnsi="Times New Roman" w:cs="Times New Roman"/>
          <w:sz w:val="24"/>
          <w:szCs w:val="24"/>
        </w:rPr>
        <w:t>im</w:t>
      </w:r>
      <w:proofErr w:type="spellEnd"/>
      <w:r w:rsidR="00621AA2" w:rsidRPr="00EF6266">
        <w:rPr>
          <w:rFonts w:ascii="Times New Roman" w:hAnsi="Times New Roman" w:cs="Times New Roman"/>
          <w:sz w:val="24"/>
          <w:szCs w:val="24"/>
        </w:rPr>
        <w:t xml:space="preserve">. prof. Karola </w:t>
      </w:r>
      <w:proofErr w:type="spellStart"/>
      <w:r w:rsidR="00621AA2" w:rsidRPr="00EF6266">
        <w:rPr>
          <w:rFonts w:ascii="Times New Roman" w:hAnsi="Times New Roman" w:cs="Times New Roman"/>
          <w:sz w:val="24"/>
          <w:szCs w:val="24"/>
        </w:rPr>
        <w:t>Olszewskiego</w:t>
      </w:r>
      <w:proofErr w:type="spellEnd"/>
      <w:r w:rsidR="00621AA2" w:rsidRPr="00EF6266">
        <w:rPr>
          <w:rFonts w:ascii="Times New Roman" w:hAnsi="Times New Roman" w:cs="Times New Roman"/>
          <w:sz w:val="24"/>
          <w:szCs w:val="24"/>
        </w:rPr>
        <w:t xml:space="preserve"> </w:t>
      </w:r>
      <w:r w:rsidR="00B32264">
        <w:rPr>
          <w:rFonts w:ascii="Times New Roman" w:hAnsi="Times New Roman" w:cs="Times New Roman"/>
          <w:sz w:val="24"/>
          <w:szCs w:val="24"/>
        </w:rPr>
        <w:br/>
      </w:r>
      <w:r w:rsidR="00621AA2" w:rsidRPr="00EF6266">
        <w:rPr>
          <w:rFonts w:ascii="Times New Roman" w:hAnsi="Times New Roman" w:cs="Times New Roman"/>
          <w:sz w:val="24"/>
          <w:szCs w:val="24"/>
        </w:rPr>
        <w:t xml:space="preserve">w Sędziszowie Małopolskim, </w:t>
      </w:r>
      <w:proofErr w:type="spellStart"/>
      <w:r w:rsidR="00621AA2" w:rsidRPr="00EF6266">
        <w:rPr>
          <w:rFonts w:ascii="Times New Roman" w:hAnsi="Times New Roman" w:cs="Times New Roman"/>
          <w:sz w:val="24"/>
          <w:szCs w:val="24"/>
        </w:rPr>
        <w:t>pobierający</w:t>
      </w:r>
      <w:r w:rsidRPr="00EF6266">
        <w:rPr>
          <w:rFonts w:ascii="Times New Roman" w:hAnsi="Times New Roman" w:cs="Times New Roman"/>
          <w:sz w:val="24"/>
          <w:szCs w:val="24"/>
        </w:rPr>
        <w:t>mi</w:t>
      </w:r>
      <w:proofErr w:type="spellEnd"/>
      <w:r w:rsidR="00621AA2"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1AA2" w:rsidRPr="00EF6266">
        <w:rPr>
          <w:rFonts w:ascii="Times New Roman" w:hAnsi="Times New Roman" w:cs="Times New Roman"/>
          <w:sz w:val="24"/>
          <w:szCs w:val="24"/>
        </w:rPr>
        <w:t>naukę</w:t>
      </w:r>
      <w:proofErr w:type="spellEnd"/>
      <w:r w:rsidR="00621AA2" w:rsidRPr="00EF6266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="00621AA2" w:rsidRPr="00EF6266">
        <w:rPr>
          <w:rFonts w:ascii="Times New Roman" w:hAnsi="Times New Roman" w:cs="Times New Roman"/>
          <w:sz w:val="24"/>
          <w:szCs w:val="24"/>
        </w:rPr>
        <w:t>klasach</w:t>
      </w:r>
      <w:proofErr w:type="spellEnd"/>
      <w:r w:rsidR="00621AA2" w:rsidRPr="00EF6266">
        <w:rPr>
          <w:rFonts w:ascii="Times New Roman" w:hAnsi="Times New Roman" w:cs="Times New Roman"/>
          <w:sz w:val="24"/>
          <w:szCs w:val="24"/>
        </w:rPr>
        <w:t xml:space="preserve"> III</w:t>
      </w:r>
      <w:r w:rsidR="00621AA2" w:rsidRPr="00EF6266">
        <w:rPr>
          <w:rFonts w:ascii="Times New Roman" w:hAnsi="Times New Roman" w:cs="Times New Roman"/>
          <w:sz w:val="24"/>
          <w:szCs w:val="24"/>
        </w:rPr>
        <w:t xml:space="preserve"> I IV</w:t>
      </w:r>
      <w:r w:rsidR="00621AA2" w:rsidRPr="00EF6266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="00621AA2" w:rsidRPr="00EF6266">
        <w:rPr>
          <w:rFonts w:ascii="Times New Roman" w:hAnsi="Times New Roman" w:cs="Times New Roman"/>
          <w:sz w:val="24"/>
          <w:szCs w:val="24"/>
        </w:rPr>
        <w:t>roku</w:t>
      </w:r>
      <w:proofErr w:type="spellEnd"/>
      <w:r w:rsidR="00621AA2"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1AA2" w:rsidRPr="00EF6266">
        <w:rPr>
          <w:rFonts w:ascii="Times New Roman" w:hAnsi="Times New Roman" w:cs="Times New Roman"/>
          <w:sz w:val="24"/>
          <w:szCs w:val="24"/>
        </w:rPr>
        <w:t>szkolnym</w:t>
      </w:r>
      <w:proofErr w:type="spellEnd"/>
      <w:r w:rsidR="00621AA2" w:rsidRPr="00EF6266">
        <w:rPr>
          <w:rFonts w:ascii="Times New Roman" w:hAnsi="Times New Roman" w:cs="Times New Roman"/>
          <w:sz w:val="24"/>
          <w:szCs w:val="24"/>
        </w:rPr>
        <w:t xml:space="preserve"> 202</w:t>
      </w:r>
      <w:r w:rsidR="00621AA2" w:rsidRPr="00EF6266">
        <w:rPr>
          <w:rFonts w:ascii="Times New Roman" w:hAnsi="Times New Roman" w:cs="Times New Roman"/>
          <w:sz w:val="24"/>
          <w:szCs w:val="24"/>
        </w:rPr>
        <w:t>5</w:t>
      </w:r>
      <w:r w:rsidR="00621AA2" w:rsidRPr="00EF6266">
        <w:rPr>
          <w:rFonts w:ascii="Times New Roman" w:hAnsi="Times New Roman" w:cs="Times New Roman"/>
          <w:sz w:val="24"/>
          <w:szCs w:val="24"/>
        </w:rPr>
        <w:t>/202</w:t>
      </w:r>
      <w:r w:rsidR="00621AA2" w:rsidRPr="00EF6266">
        <w:rPr>
          <w:rFonts w:ascii="Times New Roman" w:hAnsi="Times New Roman" w:cs="Times New Roman"/>
          <w:sz w:val="24"/>
          <w:szCs w:val="24"/>
        </w:rPr>
        <w:t>6</w:t>
      </w:r>
      <w:r w:rsidR="00083CFF" w:rsidRPr="00EF6266">
        <w:rPr>
          <w:rFonts w:ascii="Times New Roman" w:hAnsi="Times New Roman" w:cs="Times New Roman"/>
          <w:sz w:val="24"/>
          <w:szCs w:val="24"/>
        </w:rPr>
        <w:t>.</w:t>
      </w:r>
    </w:p>
    <w:p w14:paraId="00D51F2E" w14:textId="0D818F94" w:rsidR="009E5C20" w:rsidRPr="00EF6266" w:rsidRDefault="00000000" w:rsidP="002E2977">
      <w:pPr>
        <w:pStyle w:val="Akapitzlist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F6266">
        <w:rPr>
          <w:rFonts w:ascii="Times New Roman" w:hAnsi="Times New Roman" w:cs="Times New Roman"/>
          <w:sz w:val="24"/>
          <w:szCs w:val="24"/>
        </w:rPr>
        <w:t>Uczestnikami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przedsięwzięcia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mogą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być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uczniowie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technikum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kształcący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się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r w:rsidR="00B32264">
        <w:rPr>
          <w:rFonts w:ascii="Times New Roman" w:hAnsi="Times New Roman" w:cs="Times New Roman"/>
          <w:sz w:val="24"/>
          <w:szCs w:val="24"/>
        </w:rPr>
        <w:br/>
      </w:r>
      <w:r w:rsidRPr="00EF6266">
        <w:rPr>
          <w:rFonts w:ascii="Times New Roman" w:hAnsi="Times New Roman" w:cs="Times New Roman"/>
          <w:sz w:val="24"/>
          <w:szCs w:val="24"/>
        </w:rPr>
        <w:t xml:space="preserve">w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zawodach</w:t>
      </w:r>
      <w:proofErr w:type="spellEnd"/>
      <w:r w:rsidR="00621AA2" w:rsidRPr="00EF6266">
        <w:rPr>
          <w:rFonts w:ascii="Times New Roman" w:hAnsi="Times New Roman" w:cs="Times New Roman"/>
          <w:sz w:val="24"/>
          <w:szCs w:val="24"/>
        </w:rPr>
        <w:t xml:space="preserve">: Technik </w:t>
      </w:r>
      <w:proofErr w:type="spellStart"/>
      <w:r w:rsidR="00621AA2" w:rsidRPr="00EF6266">
        <w:rPr>
          <w:rFonts w:ascii="Times New Roman" w:hAnsi="Times New Roman" w:cs="Times New Roman"/>
          <w:sz w:val="24"/>
          <w:szCs w:val="24"/>
        </w:rPr>
        <w:t>elektryk</w:t>
      </w:r>
      <w:proofErr w:type="spellEnd"/>
      <w:r w:rsidR="00621AA2" w:rsidRPr="00EF6266">
        <w:rPr>
          <w:rFonts w:ascii="Times New Roman" w:hAnsi="Times New Roman" w:cs="Times New Roman"/>
          <w:sz w:val="24"/>
          <w:szCs w:val="24"/>
        </w:rPr>
        <w:t xml:space="preserve">, Technik </w:t>
      </w:r>
      <w:proofErr w:type="spellStart"/>
      <w:r w:rsidR="00621AA2" w:rsidRPr="00EF6266">
        <w:rPr>
          <w:rFonts w:ascii="Times New Roman" w:hAnsi="Times New Roman" w:cs="Times New Roman"/>
          <w:sz w:val="24"/>
          <w:szCs w:val="24"/>
        </w:rPr>
        <w:t>mechani</w:t>
      </w:r>
      <w:r w:rsidR="009E5C20" w:rsidRPr="00EF6266">
        <w:rPr>
          <w:rFonts w:ascii="Times New Roman" w:hAnsi="Times New Roman" w:cs="Times New Roman"/>
          <w:sz w:val="24"/>
          <w:szCs w:val="24"/>
        </w:rPr>
        <w:t>k</w:t>
      </w:r>
      <w:proofErr w:type="spellEnd"/>
      <w:r w:rsidR="00621AA2" w:rsidRPr="00EF6266">
        <w:rPr>
          <w:rFonts w:ascii="Times New Roman" w:hAnsi="Times New Roman" w:cs="Times New Roman"/>
          <w:sz w:val="24"/>
          <w:szCs w:val="24"/>
        </w:rPr>
        <w:t xml:space="preserve">, Technik </w:t>
      </w:r>
      <w:proofErr w:type="spellStart"/>
      <w:r w:rsidR="00621AA2" w:rsidRPr="00EF6266">
        <w:rPr>
          <w:rFonts w:ascii="Times New Roman" w:hAnsi="Times New Roman" w:cs="Times New Roman"/>
          <w:sz w:val="24"/>
          <w:szCs w:val="24"/>
        </w:rPr>
        <w:t>usług</w:t>
      </w:r>
      <w:proofErr w:type="spellEnd"/>
      <w:r w:rsidR="00621AA2"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1AA2" w:rsidRPr="00EF6266">
        <w:rPr>
          <w:rFonts w:ascii="Times New Roman" w:hAnsi="Times New Roman" w:cs="Times New Roman"/>
          <w:sz w:val="24"/>
          <w:szCs w:val="24"/>
        </w:rPr>
        <w:t>fryzjerskich</w:t>
      </w:r>
      <w:proofErr w:type="spellEnd"/>
      <w:r w:rsidR="00621AA2" w:rsidRPr="00EF6266">
        <w:rPr>
          <w:rFonts w:ascii="Times New Roman" w:hAnsi="Times New Roman" w:cs="Times New Roman"/>
          <w:sz w:val="24"/>
          <w:szCs w:val="24"/>
        </w:rPr>
        <w:t xml:space="preserve">, Technik </w:t>
      </w:r>
      <w:proofErr w:type="spellStart"/>
      <w:r w:rsidR="00621AA2" w:rsidRPr="00EF6266">
        <w:rPr>
          <w:rFonts w:ascii="Times New Roman" w:hAnsi="Times New Roman" w:cs="Times New Roman"/>
          <w:sz w:val="24"/>
          <w:szCs w:val="24"/>
        </w:rPr>
        <w:t>technologii</w:t>
      </w:r>
      <w:proofErr w:type="spellEnd"/>
      <w:r w:rsidR="00621AA2"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1AA2" w:rsidRPr="00EF6266">
        <w:rPr>
          <w:rFonts w:ascii="Times New Roman" w:hAnsi="Times New Roman" w:cs="Times New Roman"/>
          <w:sz w:val="24"/>
          <w:szCs w:val="24"/>
        </w:rPr>
        <w:t>drewna</w:t>
      </w:r>
      <w:proofErr w:type="spellEnd"/>
      <w:r w:rsidR="00083CFF" w:rsidRPr="00EF6266">
        <w:rPr>
          <w:rFonts w:ascii="Times New Roman" w:hAnsi="Times New Roman" w:cs="Times New Roman"/>
          <w:sz w:val="24"/>
          <w:szCs w:val="24"/>
        </w:rPr>
        <w:t>.</w:t>
      </w:r>
    </w:p>
    <w:p w14:paraId="2DD91050" w14:textId="07D89174" w:rsidR="00087CFD" w:rsidRPr="00EF6266" w:rsidRDefault="00087CFD" w:rsidP="002E2977">
      <w:pPr>
        <w:pStyle w:val="Akapitzlist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F6266">
        <w:rPr>
          <w:rFonts w:ascii="Times New Roman" w:hAnsi="Times New Roman" w:cs="Times New Roman"/>
          <w:sz w:val="24"/>
          <w:szCs w:val="24"/>
        </w:rPr>
        <w:t>Osiągnęły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najwyższą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liczbę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punktów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procesie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rekrutacyjnym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które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stanowią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podstawę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kwalifikacji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projektu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>.</w:t>
      </w:r>
    </w:p>
    <w:p w14:paraId="2C89DDB0" w14:textId="3E6DDB23" w:rsidR="00087CFD" w:rsidRDefault="00087CFD" w:rsidP="00B32264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F6266">
        <w:rPr>
          <w:rFonts w:ascii="Times New Roman" w:hAnsi="Times New Roman" w:cs="Times New Roman"/>
          <w:b/>
          <w:bCs/>
          <w:sz w:val="24"/>
          <w:szCs w:val="24"/>
        </w:rPr>
        <w:t xml:space="preserve">W </w:t>
      </w:r>
      <w:proofErr w:type="spellStart"/>
      <w:r w:rsidRPr="00EF6266">
        <w:rPr>
          <w:rFonts w:ascii="Times New Roman" w:hAnsi="Times New Roman" w:cs="Times New Roman"/>
          <w:b/>
          <w:bCs/>
          <w:sz w:val="24"/>
          <w:szCs w:val="24"/>
        </w:rPr>
        <w:t>ramach</w:t>
      </w:r>
      <w:proofErr w:type="spellEnd"/>
      <w:r w:rsidRPr="00EF62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b/>
          <w:bCs/>
          <w:sz w:val="24"/>
          <w:szCs w:val="24"/>
        </w:rPr>
        <w:t>projektu</w:t>
      </w:r>
      <w:proofErr w:type="spellEnd"/>
      <w:r w:rsidRPr="00EF6266">
        <w:rPr>
          <w:rFonts w:ascii="Times New Roman" w:hAnsi="Times New Roman" w:cs="Times New Roman"/>
          <w:b/>
          <w:bCs/>
          <w:sz w:val="24"/>
          <w:szCs w:val="24"/>
        </w:rPr>
        <w:t xml:space="preserve"> FERS </w:t>
      </w:r>
      <w:proofErr w:type="spellStart"/>
      <w:r w:rsidRPr="00EF6266">
        <w:rPr>
          <w:rFonts w:ascii="Times New Roman" w:hAnsi="Times New Roman" w:cs="Times New Roman"/>
          <w:b/>
          <w:bCs/>
          <w:sz w:val="24"/>
          <w:szCs w:val="24"/>
        </w:rPr>
        <w:t>każdy</w:t>
      </w:r>
      <w:proofErr w:type="spellEnd"/>
      <w:r w:rsidRPr="00EF62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b/>
          <w:bCs/>
          <w:sz w:val="24"/>
          <w:szCs w:val="24"/>
        </w:rPr>
        <w:t>jego</w:t>
      </w:r>
      <w:proofErr w:type="spellEnd"/>
      <w:r w:rsidRPr="00EF62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b/>
          <w:bCs/>
          <w:sz w:val="24"/>
          <w:szCs w:val="24"/>
        </w:rPr>
        <w:t>uczestnik</w:t>
      </w:r>
      <w:proofErr w:type="spellEnd"/>
      <w:r w:rsidRPr="00EF62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b/>
          <w:bCs/>
          <w:sz w:val="24"/>
          <w:szCs w:val="24"/>
        </w:rPr>
        <w:t>może</w:t>
      </w:r>
      <w:proofErr w:type="spellEnd"/>
      <w:r w:rsidRPr="00EF62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b/>
          <w:bCs/>
          <w:sz w:val="24"/>
          <w:szCs w:val="24"/>
        </w:rPr>
        <w:t>wziąć</w:t>
      </w:r>
      <w:proofErr w:type="spellEnd"/>
      <w:r w:rsidRPr="00EF62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b/>
          <w:bCs/>
          <w:sz w:val="24"/>
          <w:szCs w:val="24"/>
        </w:rPr>
        <w:t>udział</w:t>
      </w:r>
      <w:proofErr w:type="spellEnd"/>
      <w:r w:rsidRPr="00EF62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b/>
          <w:bCs/>
          <w:sz w:val="24"/>
          <w:szCs w:val="24"/>
        </w:rPr>
        <w:t>maksymalnie</w:t>
      </w:r>
      <w:proofErr w:type="spellEnd"/>
      <w:r w:rsidRPr="00EF62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32264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EF6266">
        <w:rPr>
          <w:rFonts w:ascii="Times New Roman" w:hAnsi="Times New Roman" w:cs="Times New Roman"/>
          <w:b/>
          <w:bCs/>
          <w:sz w:val="24"/>
          <w:szCs w:val="24"/>
        </w:rPr>
        <w:t xml:space="preserve">w </w:t>
      </w:r>
      <w:proofErr w:type="spellStart"/>
      <w:r w:rsidRPr="00EF6266">
        <w:rPr>
          <w:rFonts w:ascii="Times New Roman" w:hAnsi="Times New Roman" w:cs="Times New Roman"/>
          <w:b/>
          <w:bCs/>
          <w:sz w:val="24"/>
          <w:szCs w:val="24"/>
        </w:rPr>
        <w:t>jednej</w:t>
      </w:r>
      <w:proofErr w:type="spellEnd"/>
      <w:r w:rsidRPr="00EF62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b/>
          <w:bCs/>
          <w:sz w:val="24"/>
          <w:szCs w:val="24"/>
        </w:rPr>
        <w:t>zagranicznej</w:t>
      </w:r>
      <w:proofErr w:type="spellEnd"/>
      <w:r w:rsidRPr="00EF62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b/>
          <w:bCs/>
          <w:sz w:val="24"/>
          <w:szCs w:val="24"/>
        </w:rPr>
        <w:t>mobilności</w:t>
      </w:r>
      <w:proofErr w:type="spellEnd"/>
      <w:r w:rsidRPr="00EF626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F26064E" w14:textId="77777777" w:rsidR="003B01B2" w:rsidRDefault="003B01B2" w:rsidP="00B32264">
      <w:pPr>
        <w:pStyle w:val="Akapitzlist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8A5A950" w14:textId="77777777" w:rsidR="003B01B2" w:rsidRDefault="003B01B2" w:rsidP="00B32264">
      <w:pPr>
        <w:pStyle w:val="Akapitzlist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D161FD8" w14:textId="486B6982" w:rsidR="00EF6266" w:rsidRPr="003B01B2" w:rsidRDefault="00EF6266" w:rsidP="00B32264">
      <w:pPr>
        <w:jc w:val="both"/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</w:pPr>
      <w:r w:rsidRPr="003B01B2"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  <w:lastRenderedPageBreak/>
        <w:t>§</w:t>
      </w:r>
      <w:r w:rsidR="00960B8F" w:rsidRPr="003B01B2"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  <w:t>4.</w:t>
      </w:r>
      <w:r w:rsidRPr="003B01B2"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  <w:t xml:space="preserve"> </w:t>
      </w:r>
      <w:proofErr w:type="spellStart"/>
      <w:r w:rsidRPr="003B01B2"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  <w:t>Wymagane</w:t>
      </w:r>
      <w:proofErr w:type="spellEnd"/>
      <w:r w:rsidRPr="003B01B2"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  <w:t xml:space="preserve"> </w:t>
      </w:r>
      <w:proofErr w:type="spellStart"/>
      <w:r w:rsidRPr="003B01B2"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  <w:t>dokumenty</w:t>
      </w:r>
      <w:proofErr w:type="spellEnd"/>
    </w:p>
    <w:p w14:paraId="7615B1BE" w14:textId="3950C5ED" w:rsidR="00EF6266" w:rsidRPr="00EF6266" w:rsidRDefault="00EF6266" w:rsidP="00B32264">
      <w:pPr>
        <w:pStyle w:val="Akapitzlist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EF6266"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etapie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rekrutacji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: </w:t>
      </w:r>
      <w:r w:rsidRPr="00EF6266">
        <w:rPr>
          <w:rFonts w:ascii="Times New Roman" w:hAnsi="Times New Roman" w:cs="Times New Roman"/>
          <w:sz w:val="24"/>
          <w:szCs w:val="24"/>
        </w:rPr>
        <w:br/>
      </w:r>
      <w:r w:rsidRPr="00EF6266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formularz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zgłoszeniowy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1191589" w14:textId="177C944D" w:rsidR="00EF6266" w:rsidRPr="00EF6266" w:rsidRDefault="00EF6266" w:rsidP="00B32264">
      <w:pPr>
        <w:pStyle w:val="Akapitzlist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EF6266">
        <w:rPr>
          <w:rFonts w:ascii="Times New Roman" w:hAnsi="Times New Roman" w:cs="Times New Roman"/>
          <w:sz w:val="24"/>
          <w:szCs w:val="24"/>
        </w:rPr>
        <w:t xml:space="preserve">Po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zakwalifikowaniu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="003B01B2">
        <w:rPr>
          <w:rFonts w:ascii="Times New Roman" w:hAnsi="Times New Roman" w:cs="Times New Roman"/>
          <w:sz w:val="24"/>
          <w:szCs w:val="24"/>
        </w:rPr>
        <w:t>Przedsięwzięcia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: </w:t>
      </w:r>
      <w:r w:rsidRPr="00EF6266">
        <w:rPr>
          <w:rFonts w:ascii="Times New Roman" w:hAnsi="Times New Roman" w:cs="Times New Roman"/>
          <w:sz w:val="24"/>
          <w:szCs w:val="24"/>
        </w:rPr>
        <w:br/>
      </w:r>
      <w:r w:rsidRPr="00EF6266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deklaracja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uczestnictwa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, </w:t>
      </w:r>
      <w:r w:rsidRPr="00EF6266">
        <w:rPr>
          <w:rFonts w:ascii="Times New Roman" w:hAnsi="Times New Roman" w:cs="Times New Roman"/>
          <w:sz w:val="24"/>
          <w:szCs w:val="24"/>
        </w:rPr>
        <w:br/>
      </w:r>
      <w:r w:rsidRPr="00EF6266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oświadczenie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stanie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zdrowia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, </w:t>
      </w:r>
      <w:r w:rsidRPr="00EF6266">
        <w:rPr>
          <w:rFonts w:ascii="Times New Roman" w:hAnsi="Times New Roman" w:cs="Times New Roman"/>
          <w:sz w:val="24"/>
          <w:szCs w:val="24"/>
        </w:rPr>
        <w:br/>
      </w:r>
      <w:r w:rsidRPr="00EF6266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Europass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CV w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języku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polskim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angielskim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, </w:t>
      </w:r>
      <w:r w:rsidRPr="00EF6266">
        <w:rPr>
          <w:rFonts w:ascii="Times New Roman" w:hAnsi="Times New Roman" w:cs="Times New Roman"/>
          <w:sz w:val="24"/>
          <w:szCs w:val="24"/>
        </w:rPr>
        <w:br/>
      </w:r>
      <w:r w:rsidRPr="00EF6266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umowa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finansowa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wraz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warunkami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ogólnymi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pomiędzy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Organizacją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Wysyłającą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r w:rsidR="00B32264">
        <w:rPr>
          <w:rFonts w:ascii="Times New Roman" w:hAnsi="Times New Roman" w:cs="Times New Roman"/>
          <w:sz w:val="24"/>
          <w:szCs w:val="24"/>
        </w:rPr>
        <w:br/>
      </w:r>
      <w:r w:rsidRPr="00EF6266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uczestnikiem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mobilności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osobą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uczącą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się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r w:rsidRPr="00EF6266">
        <w:rPr>
          <w:rFonts w:ascii="Times New Roman" w:hAnsi="Times New Roman" w:cs="Times New Roman"/>
          <w:sz w:val="24"/>
          <w:szCs w:val="24"/>
        </w:rPr>
        <w:br/>
      </w:r>
      <w:r w:rsidRPr="00EF6266">
        <w:rPr>
          <w:rFonts w:ascii="Times New Roman" w:hAnsi="Times New Roman" w:cs="Times New Roman"/>
          <w:sz w:val="24"/>
          <w:szCs w:val="24"/>
        </w:rPr>
        <w:t>• p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orozumienie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programie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zajęć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dla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mobilności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osób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uczących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się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>.</w:t>
      </w:r>
    </w:p>
    <w:p w14:paraId="4C3B54E4" w14:textId="2EF1F9B8" w:rsidR="00083CFF" w:rsidRPr="00EF6266" w:rsidRDefault="00083CFF" w:rsidP="00B32264">
      <w:pPr>
        <w:pStyle w:val="Akapitzlis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A725D62" w14:textId="41A896F6" w:rsidR="006C190B" w:rsidRPr="00EF6266" w:rsidRDefault="00000000" w:rsidP="00B32264">
      <w:pPr>
        <w:pStyle w:val="Nagwek2"/>
        <w:jc w:val="both"/>
        <w:rPr>
          <w:rFonts w:ascii="Times New Roman" w:hAnsi="Times New Roman" w:cs="Times New Roman"/>
          <w:sz w:val="24"/>
          <w:szCs w:val="24"/>
        </w:rPr>
      </w:pPr>
      <w:r w:rsidRPr="00EF6266">
        <w:rPr>
          <w:rFonts w:ascii="Times New Roman" w:hAnsi="Times New Roman" w:cs="Times New Roman"/>
          <w:sz w:val="24"/>
          <w:szCs w:val="24"/>
        </w:rPr>
        <w:t xml:space="preserve">§ </w:t>
      </w:r>
      <w:r w:rsidR="00960B8F">
        <w:rPr>
          <w:rFonts w:ascii="Times New Roman" w:hAnsi="Times New Roman" w:cs="Times New Roman"/>
          <w:sz w:val="24"/>
          <w:szCs w:val="24"/>
        </w:rPr>
        <w:t>5</w:t>
      </w:r>
      <w:r w:rsidRPr="00EF6266">
        <w:rPr>
          <w:rFonts w:ascii="Times New Roman" w:hAnsi="Times New Roman" w:cs="Times New Roman"/>
          <w:sz w:val="24"/>
          <w:szCs w:val="24"/>
        </w:rPr>
        <w:t>. Zasady rekrutacji uczniów</w:t>
      </w:r>
    </w:p>
    <w:p w14:paraId="3ED3374E" w14:textId="77777777" w:rsidR="009E5C20" w:rsidRPr="00EF6266" w:rsidRDefault="00000000" w:rsidP="00B32264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F6266">
        <w:rPr>
          <w:rFonts w:ascii="Times New Roman" w:hAnsi="Times New Roman" w:cs="Times New Roman"/>
          <w:sz w:val="24"/>
          <w:szCs w:val="24"/>
        </w:rPr>
        <w:t>Rekrutację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prowadzi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szkolna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komisja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rekrutacyjna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powołana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przez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Dyrektora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szkoły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>.</w:t>
      </w:r>
    </w:p>
    <w:p w14:paraId="20D13D00" w14:textId="364B3151" w:rsidR="009E5C20" w:rsidRPr="00EF6266" w:rsidRDefault="009E5C20" w:rsidP="00B32264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F6266">
        <w:rPr>
          <w:rFonts w:ascii="Times New Roman" w:hAnsi="Times New Roman" w:cs="Times New Roman"/>
          <w:sz w:val="24"/>
          <w:szCs w:val="24"/>
        </w:rPr>
        <w:t>Rekrutacja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="003B01B2">
        <w:rPr>
          <w:rFonts w:ascii="Times New Roman" w:hAnsi="Times New Roman" w:cs="Times New Roman"/>
          <w:sz w:val="24"/>
          <w:szCs w:val="24"/>
        </w:rPr>
        <w:t>Przedsięwzięcia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przebiegać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będzie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zgodnie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założeniami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ujętymi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projekcie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>, z 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uwzględnieniem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zasady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równych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szans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, w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tym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zasady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równości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płci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Proces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rekrutacji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odbędzie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się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sposób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niedyskryminujący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ze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względu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płeć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wiek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rasę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>,</w:t>
      </w:r>
      <w:r w:rsidR="003B0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niepełnosprawność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wyznanie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religijne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czy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status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społeczny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>.</w:t>
      </w:r>
    </w:p>
    <w:p w14:paraId="72BA212A" w14:textId="77777777" w:rsidR="009E5C20" w:rsidRPr="00EF6266" w:rsidRDefault="009E5C20" w:rsidP="00B32264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F6266">
        <w:rPr>
          <w:rFonts w:ascii="Times New Roman" w:hAnsi="Times New Roman" w:cs="Times New Roman"/>
          <w:sz w:val="24"/>
          <w:szCs w:val="24"/>
        </w:rPr>
        <w:t>Komisja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Rekrutacyjna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działa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zgodnie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niniejszym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Regulaminem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>.</w:t>
      </w:r>
    </w:p>
    <w:p w14:paraId="25152D3B" w14:textId="77777777" w:rsidR="009E5C20" w:rsidRPr="00EF6266" w:rsidRDefault="009E5C20" w:rsidP="00B32264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6266">
        <w:rPr>
          <w:rFonts w:ascii="Times New Roman" w:hAnsi="Times New Roman" w:cs="Times New Roman"/>
          <w:sz w:val="24"/>
          <w:szCs w:val="24"/>
        </w:rPr>
        <w:t xml:space="preserve">Z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działań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Komisji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Rekrutacyjnej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zostanie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sporządzony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protokół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oraz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listy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rankingowe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kandydatów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zakwalifikowanych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wraz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listą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rezerwową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(minimum 3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osoby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>).</w:t>
      </w:r>
    </w:p>
    <w:p w14:paraId="387506C0" w14:textId="10C9E201" w:rsidR="009E5C20" w:rsidRPr="00EF6266" w:rsidRDefault="009E5C20" w:rsidP="00B32264">
      <w:pPr>
        <w:pStyle w:val="Default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EF6266">
        <w:rPr>
          <w:rFonts w:ascii="Times New Roman" w:hAnsi="Times New Roman" w:cs="Times New Roman"/>
        </w:rPr>
        <w:t>Terminarz rekrutacji uczniów (może ulec zmianie):</w:t>
      </w:r>
    </w:p>
    <w:p w14:paraId="7C90D72D" w14:textId="729E3643" w:rsidR="009E5C20" w:rsidRPr="00EF6266" w:rsidRDefault="009E5C20" w:rsidP="002E2977">
      <w:pPr>
        <w:pStyle w:val="Akapitzli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F6266">
        <w:rPr>
          <w:rFonts w:ascii="Times New Roman" w:hAnsi="Times New Roman" w:cs="Times New Roman"/>
          <w:sz w:val="24"/>
          <w:szCs w:val="24"/>
        </w:rPr>
        <w:t xml:space="preserve">- 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przyjmowanie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zgłoszeń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kandydatów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– </w:t>
      </w:r>
      <w:r w:rsidRPr="00EF6266">
        <w:rPr>
          <w:rFonts w:ascii="Times New Roman" w:hAnsi="Times New Roman" w:cs="Times New Roman"/>
          <w:sz w:val="24"/>
          <w:szCs w:val="24"/>
        </w:rPr>
        <w:t>28.10.2025</w:t>
      </w:r>
      <w:r w:rsidRPr="00EF6266">
        <w:rPr>
          <w:rFonts w:ascii="Times New Roman" w:hAnsi="Times New Roman" w:cs="Times New Roman"/>
          <w:sz w:val="24"/>
          <w:szCs w:val="24"/>
        </w:rPr>
        <w:t xml:space="preserve">r. – </w:t>
      </w:r>
      <w:r w:rsidR="002877B3" w:rsidRPr="00EF6266">
        <w:rPr>
          <w:rFonts w:ascii="Times New Roman" w:hAnsi="Times New Roman" w:cs="Times New Roman"/>
          <w:sz w:val="24"/>
          <w:szCs w:val="24"/>
        </w:rPr>
        <w:t>07.11.2025</w:t>
      </w:r>
      <w:r w:rsidRPr="00EF6266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5B9BDAF9" w14:textId="2EECD8A0" w:rsidR="009E5C20" w:rsidRPr="00EF6266" w:rsidRDefault="009E5C20" w:rsidP="002E2977">
      <w:pPr>
        <w:pStyle w:val="Akapitzli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F6266">
        <w:rPr>
          <w:rFonts w:ascii="Times New Roman" w:hAnsi="Times New Roman" w:cs="Times New Roman"/>
          <w:sz w:val="24"/>
          <w:szCs w:val="24"/>
        </w:rPr>
        <w:t xml:space="preserve">- 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rozstrzygnięcie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postępowania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rekrutacyjnego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– </w:t>
      </w:r>
      <w:r w:rsidR="002877B3" w:rsidRPr="00EF6266">
        <w:rPr>
          <w:rFonts w:ascii="Times New Roman" w:hAnsi="Times New Roman" w:cs="Times New Roman"/>
          <w:sz w:val="24"/>
          <w:szCs w:val="24"/>
        </w:rPr>
        <w:t>12.11.2025</w:t>
      </w:r>
      <w:r w:rsidRPr="00EF6266">
        <w:rPr>
          <w:rFonts w:ascii="Times New Roman" w:hAnsi="Times New Roman" w:cs="Times New Roman"/>
          <w:sz w:val="24"/>
          <w:szCs w:val="24"/>
        </w:rPr>
        <w:t xml:space="preserve"> r. – </w:t>
      </w:r>
      <w:r w:rsidR="002877B3" w:rsidRPr="00EF6266">
        <w:rPr>
          <w:rFonts w:ascii="Times New Roman" w:hAnsi="Times New Roman" w:cs="Times New Roman"/>
          <w:sz w:val="24"/>
          <w:szCs w:val="24"/>
        </w:rPr>
        <w:t xml:space="preserve">14.11.2025 </w:t>
      </w:r>
      <w:r w:rsidRPr="00EF6266">
        <w:rPr>
          <w:rFonts w:ascii="Times New Roman" w:hAnsi="Times New Roman" w:cs="Times New Roman"/>
          <w:sz w:val="24"/>
          <w:szCs w:val="24"/>
        </w:rPr>
        <w:t>r.</w:t>
      </w:r>
    </w:p>
    <w:p w14:paraId="052C6597" w14:textId="5BAF62E6" w:rsidR="009E5C20" w:rsidRPr="00EF6266" w:rsidRDefault="009E5C20" w:rsidP="002E2977">
      <w:pPr>
        <w:pStyle w:val="Akapitzli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F6266">
        <w:rPr>
          <w:rFonts w:ascii="Times New Roman" w:hAnsi="Times New Roman" w:cs="Times New Roman"/>
          <w:sz w:val="24"/>
          <w:szCs w:val="24"/>
        </w:rPr>
        <w:t xml:space="preserve">- 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ogłoszenie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wyników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– </w:t>
      </w:r>
      <w:r w:rsidR="002877B3" w:rsidRPr="00EF6266">
        <w:rPr>
          <w:rFonts w:ascii="Times New Roman" w:hAnsi="Times New Roman" w:cs="Times New Roman"/>
          <w:sz w:val="24"/>
          <w:szCs w:val="24"/>
        </w:rPr>
        <w:t>14.11</w:t>
      </w:r>
      <w:r w:rsidRPr="00EF6266">
        <w:rPr>
          <w:rFonts w:ascii="Times New Roman" w:hAnsi="Times New Roman" w:cs="Times New Roman"/>
          <w:sz w:val="24"/>
          <w:szCs w:val="24"/>
        </w:rPr>
        <w:t>.202</w:t>
      </w:r>
      <w:r w:rsidR="002877B3" w:rsidRPr="00EF6266">
        <w:rPr>
          <w:rFonts w:ascii="Times New Roman" w:hAnsi="Times New Roman" w:cs="Times New Roman"/>
          <w:sz w:val="24"/>
          <w:szCs w:val="24"/>
        </w:rPr>
        <w:t>5</w:t>
      </w:r>
      <w:r w:rsidRPr="00EF6266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1342113F" w14:textId="77EBD0A0" w:rsidR="009E5C20" w:rsidRPr="00EF6266" w:rsidRDefault="009E5C20" w:rsidP="002E2977">
      <w:pPr>
        <w:pStyle w:val="Akapitzli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F6266">
        <w:rPr>
          <w:rFonts w:ascii="Times New Roman" w:hAnsi="Times New Roman" w:cs="Times New Roman"/>
          <w:sz w:val="24"/>
          <w:szCs w:val="24"/>
        </w:rPr>
        <w:t xml:space="preserve">- 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procedura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odwoławcza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– </w:t>
      </w:r>
      <w:r w:rsidR="002877B3" w:rsidRPr="00EF6266">
        <w:rPr>
          <w:rFonts w:ascii="Times New Roman" w:hAnsi="Times New Roman" w:cs="Times New Roman"/>
          <w:sz w:val="24"/>
          <w:szCs w:val="24"/>
        </w:rPr>
        <w:t>17.11.2025 – 19.11.2025 r.</w:t>
      </w:r>
    </w:p>
    <w:p w14:paraId="689C6AFC" w14:textId="01C0997F" w:rsidR="009E5C20" w:rsidRPr="00EF6266" w:rsidRDefault="009E5C20" w:rsidP="002E2977">
      <w:pPr>
        <w:pStyle w:val="Akapitzli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F6266">
        <w:rPr>
          <w:rFonts w:ascii="Times New Roman" w:hAnsi="Times New Roman" w:cs="Times New Roman"/>
          <w:sz w:val="24"/>
          <w:szCs w:val="24"/>
        </w:rPr>
        <w:t xml:space="preserve">- 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ostateczne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zatwierdzenie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wyników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rekrutacji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– </w:t>
      </w:r>
      <w:r w:rsidR="002877B3" w:rsidRPr="00EF6266">
        <w:rPr>
          <w:rFonts w:ascii="Times New Roman" w:hAnsi="Times New Roman" w:cs="Times New Roman"/>
          <w:sz w:val="24"/>
          <w:szCs w:val="24"/>
        </w:rPr>
        <w:t>20.11.2025 r.</w:t>
      </w:r>
    </w:p>
    <w:p w14:paraId="556F5DE9" w14:textId="77777777" w:rsidR="002877B3" w:rsidRPr="00EF6266" w:rsidRDefault="002877B3" w:rsidP="00B32264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F6266">
        <w:rPr>
          <w:rFonts w:ascii="Times New Roman" w:hAnsi="Times New Roman" w:cs="Times New Roman"/>
          <w:sz w:val="24"/>
          <w:szCs w:val="24"/>
        </w:rPr>
        <w:t>Proces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rekrutacji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poprzedzony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będzie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informacją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tablicy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ogłoszeń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oraz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stronie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internetowej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szkoły</w:t>
      </w:r>
      <w:r w:rsidRPr="00EF6266">
        <w:rPr>
          <w:rFonts w:ascii="Times New Roman" w:hAnsi="Times New Roman" w:cs="Times New Roman"/>
          <w:sz w:val="24"/>
          <w:szCs w:val="24"/>
        </w:rPr>
        <w:t>.</w:t>
      </w:r>
      <w:proofErr w:type="spellEnd"/>
    </w:p>
    <w:p w14:paraId="244B881F" w14:textId="494FBED1" w:rsidR="002877B3" w:rsidRPr="00EF6266" w:rsidRDefault="00000000" w:rsidP="00B32264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F6266">
        <w:rPr>
          <w:rFonts w:ascii="Times New Roman" w:hAnsi="Times New Roman" w:cs="Times New Roman"/>
          <w:sz w:val="24"/>
          <w:szCs w:val="24"/>
        </w:rPr>
        <w:t>Kandydat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ubiegający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się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udział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="003B01B2">
        <w:rPr>
          <w:rFonts w:ascii="Times New Roman" w:hAnsi="Times New Roman" w:cs="Times New Roman"/>
          <w:sz w:val="24"/>
          <w:szCs w:val="24"/>
        </w:rPr>
        <w:t>P</w:t>
      </w:r>
      <w:r w:rsidR="003B01B2">
        <w:rPr>
          <w:rFonts w:ascii="Times New Roman" w:hAnsi="Times New Roman" w:cs="Times New Roman"/>
          <w:sz w:val="24"/>
          <w:szCs w:val="24"/>
        </w:rPr>
        <w:t>rzedsięwzięci</w:t>
      </w:r>
      <w:r w:rsidR="003B01B2">
        <w:rPr>
          <w:rFonts w:ascii="Times New Roman" w:hAnsi="Times New Roman" w:cs="Times New Roman"/>
          <w:sz w:val="24"/>
          <w:szCs w:val="24"/>
        </w:rPr>
        <w:t>u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składa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wypełniony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formularz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zgłoszeniowy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Załącznik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nr 1).</w:t>
      </w:r>
    </w:p>
    <w:p w14:paraId="43D0840F" w14:textId="19DA7522" w:rsidR="002877B3" w:rsidRDefault="002877B3" w:rsidP="00B32264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F6266">
        <w:rPr>
          <w:rFonts w:ascii="Times New Roman" w:hAnsi="Times New Roman" w:cs="Times New Roman"/>
          <w:sz w:val="24"/>
          <w:szCs w:val="24"/>
        </w:rPr>
        <w:t>Formularz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zgłoszeniowy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będ</w:t>
      </w:r>
      <w:r w:rsidRPr="00EF6266">
        <w:rPr>
          <w:rFonts w:ascii="Times New Roman" w:hAnsi="Times New Roman" w:cs="Times New Roman"/>
          <w:sz w:val="24"/>
          <w:szCs w:val="24"/>
        </w:rPr>
        <w:t>zie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dostępn</w:t>
      </w:r>
      <w:r w:rsidRPr="00EF6266">
        <w:rPr>
          <w:rFonts w:ascii="Times New Roman" w:hAnsi="Times New Roman" w:cs="Times New Roman"/>
          <w:sz w:val="24"/>
          <w:szCs w:val="24"/>
        </w:rPr>
        <w:t>y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pobrania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koordynatora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projektu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lub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stronie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internetowej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szkoły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>.</w:t>
      </w:r>
    </w:p>
    <w:p w14:paraId="4AD1AAC8" w14:textId="04FD73F8" w:rsidR="00960B8F" w:rsidRPr="00EF6266" w:rsidRDefault="00960B8F" w:rsidP="00B32264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</w:t>
      </w:r>
      <w:proofErr w:type="spellStart"/>
      <w:r>
        <w:rPr>
          <w:rFonts w:ascii="Times New Roman" w:hAnsi="Times New Roman" w:cs="Times New Roman"/>
          <w:sz w:val="24"/>
          <w:szCs w:val="24"/>
        </w:rPr>
        <w:t>przypadku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ucznia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niepełnoletniego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Formularz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zgłoszeniowy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podpisują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uczeń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2977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3B01B2"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Rodzic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Opiekun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AC6269E" w14:textId="050C6F88" w:rsidR="00926CFB" w:rsidRPr="00EF6266" w:rsidRDefault="00000000" w:rsidP="002E2977">
      <w:pPr>
        <w:pStyle w:val="Akapitzlist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EF6266">
        <w:rPr>
          <w:rFonts w:ascii="Times New Roman" w:hAnsi="Times New Roman" w:cs="Times New Roman"/>
          <w:sz w:val="24"/>
          <w:szCs w:val="24"/>
        </w:rPr>
        <w:t>Podstawowymi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kryteriami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kwalifikacji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uczniów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są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>:</w:t>
      </w:r>
      <w:r w:rsidRPr="00EF6266">
        <w:rPr>
          <w:rFonts w:ascii="Times New Roman" w:hAnsi="Times New Roman" w:cs="Times New Roman"/>
          <w:sz w:val="24"/>
          <w:szCs w:val="24"/>
        </w:rPr>
        <w:br/>
        <w:t xml:space="preserve">   • motywacja do udziału w mobilności,</w:t>
      </w:r>
      <w:r w:rsidRPr="00EF6266">
        <w:rPr>
          <w:rFonts w:ascii="Times New Roman" w:hAnsi="Times New Roman" w:cs="Times New Roman"/>
          <w:sz w:val="24"/>
          <w:szCs w:val="24"/>
        </w:rPr>
        <w:br/>
        <w:t xml:space="preserve">   •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ocena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zachowania</w:t>
      </w:r>
      <w:proofErr w:type="spellEnd"/>
      <w:r w:rsidR="009E5C20"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5C20" w:rsidRPr="00EF6266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9E5C20"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5C20" w:rsidRPr="00EF6266">
        <w:rPr>
          <w:rFonts w:ascii="Times New Roman" w:hAnsi="Times New Roman" w:cs="Times New Roman"/>
          <w:sz w:val="24"/>
          <w:szCs w:val="24"/>
        </w:rPr>
        <w:t>koniec</w:t>
      </w:r>
      <w:proofErr w:type="spellEnd"/>
      <w:r w:rsidR="009E5C20"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5C20" w:rsidRPr="00EF6266">
        <w:rPr>
          <w:rFonts w:ascii="Times New Roman" w:hAnsi="Times New Roman" w:cs="Times New Roman"/>
          <w:sz w:val="24"/>
          <w:szCs w:val="24"/>
        </w:rPr>
        <w:t>roku</w:t>
      </w:r>
      <w:proofErr w:type="spellEnd"/>
      <w:r w:rsidR="009E5C20"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5C20" w:rsidRPr="00EF6266">
        <w:rPr>
          <w:rFonts w:ascii="Times New Roman" w:hAnsi="Times New Roman" w:cs="Times New Roman"/>
          <w:sz w:val="24"/>
          <w:szCs w:val="24"/>
        </w:rPr>
        <w:t>szkolnego</w:t>
      </w:r>
      <w:proofErr w:type="spellEnd"/>
      <w:r w:rsidR="009E5C20" w:rsidRPr="00EF6266">
        <w:rPr>
          <w:rFonts w:ascii="Times New Roman" w:hAnsi="Times New Roman" w:cs="Times New Roman"/>
          <w:sz w:val="24"/>
          <w:szCs w:val="24"/>
        </w:rPr>
        <w:t xml:space="preserve"> 2024/2025</w:t>
      </w:r>
      <w:r w:rsidRPr="00EF6266">
        <w:rPr>
          <w:rFonts w:ascii="Times New Roman" w:hAnsi="Times New Roman" w:cs="Times New Roman"/>
          <w:sz w:val="24"/>
          <w:szCs w:val="24"/>
        </w:rPr>
        <w:t>,</w:t>
      </w:r>
      <w:r w:rsidRPr="00EF6266">
        <w:rPr>
          <w:rFonts w:ascii="Times New Roman" w:hAnsi="Times New Roman" w:cs="Times New Roman"/>
          <w:sz w:val="24"/>
          <w:szCs w:val="24"/>
        </w:rPr>
        <w:br/>
        <w:t xml:space="preserve">   • </w:t>
      </w:r>
      <w:proofErr w:type="spellStart"/>
      <w:r w:rsidR="009E5C20" w:rsidRPr="00EF6266">
        <w:rPr>
          <w:rFonts w:ascii="Times New Roman" w:hAnsi="Times New Roman" w:cs="Times New Roman"/>
          <w:sz w:val="24"/>
          <w:szCs w:val="24"/>
        </w:rPr>
        <w:t>średnia</w:t>
      </w:r>
      <w:proofErr w:type="spellEnd"/>
      <w:r w:rsidR="009E5C20"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5C20" w:rsidRPr="00EF6266">
        <w:rPr>
          <w:rFonts w:ascii="Times New Roman" w:hAnsi="Times New Roman" w:cs="Times New Roman"/>
          <w:sz w:val="24"/>
          <w:szCs w:val="24"/>
        </w:rPr>
        <w:t>ocen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przedmiotów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zawodowych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języka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angielskiego</w:t>
      </w:r>
      <w:proofErr w:type="spellEnd"/>
      <w:r w:rsidR="009E5C20"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5C20" w:rsidRPr="00EF6266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9E5C20"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5C20" w:rsidRPr="00EF6266">
        <w:rPr>
          <w:rFonts w:ascii="Times New Roman" w:hAnsi="Times New Roman" w:cs="Times New Roman"/>
          <w:sz w:val="24"/>
          <w:szCs w:val="24"/>
        </w:rPr>
        <w:t>koniec</w:t>
      </w:r>
      <w:proofErr w:type="spellEnd"/>
      <w:r w:rsidR="009E5C20"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5C20" w:rsidRPr="00EF6266">
        <w:rPr>
          <w:rFonts w:ascii="Times New Roman" w:hAnsi="Times New Roman" w:cs="Times New Roman"/>
          <w:sz w:val="24"/>
          <w:szCs w:val="24"/>
        </w:rPr>
        <w:t>roku</w:t>
      </w:r>
      <w:proofErr w:type="spellEnd"/>
      <w:r w:rsidR="009E5C20"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5C20" w:rsidRPr="00EF6266">
        <w:rPr>
          <w:rFonts w:ascii="Times New Roman" w:hAnsi="Times New Roman" w:cs="Times New Roman"/>
          <w:sz w:val="24"/>
          <w:szCs w:val="24"/>
        </w:rPr>
        <w:t>szkolnego</w:t>
      </w:r>
      <w:proofErr w:type="spellEnd"/>
      <w:r w:rsidR="009E5C20" w:rsidRPr="00EF6266">
        <w:rPr>
          <w:rFonts w:ascii="Times New Roman" w:hAnsi="Times New Roman" w:cs="Times New Roman"/>
          <w:sz w:val="24"/>
          <w:szCs w:val="24"/>
        </w:rPr>
        <w:t xml:space="preserve"> 2024/2025,</w:t>
      </w:r>
      <w:r w:rsidRPr="00EF6266">
        <w:rPr>
          <w:rFonts w:ascii="Times New Roman" w:hAnsi="Times New Roman" w:cs="Times New Roman"/>
          <w:sz w:val="24"/>
          <w:szCs w:val="24"/>
        </w:rPr>
        <w:br/>
      </w:r>
      <w:r w:rsidRPr="00EF6266"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r w:rsidR="002877B3" w:rsidRPr="00EF6266">
        <w:rPr>
          <w:rFonts w:ascii="Times New Roman" w:hAnsi="Times New Roman" w:cs="Times New Roman"/>
          <w:sz w:val="24"/>
          <w:szCs w:val="24"/>
        </w:rPr>
        <w:t xml:space="preserve">  </w:t>
      </w:r>
      <w:r w:rsidR="002877B3" w:rsidRPr="00EF6266">
        <w:rPr>
          <w:rFonts w:ascii="Times New Roman" w:hAnsi="Times New Roman" w:cs="Times New Roman"/>
          <w:sz w:val="24"/>
          <w:szCs w:val="24"/>
        </w:rPr>
        <w:t>•</w:t>
      </w:r>
      <w:r w:rsidR="002877B3"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5FBE" w:rsidRPr="00EF6266">
        <w:rPr>
          <w:rFonts w:ascii="Times New Roman" w:hAnsi="Times New Roman" w:cs="Times New Roman"/>
          <w:sz w:val="24"/>
          <w:szCs w:val="24"/>
        </w:rPr>
        <w:t>sytuacj</w:t>
      </w:r>
      <w:r w:rsidR="00355FBE" w:rsidRPr="00EF6266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355FBE"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5FBE" w:rsidRPr="00EF6266">
        <w:rPr>
          <w:rFonts w:ascii="Times New Roman" w:hAnsi="Times New Roman" w:cs="Times New Roman"/>
          <w:sz w:val="24"/>
          <w:szCs w:val="24"/>
        </w:rPr>
        <w:t>życiow</w:t>
      </w:r>
      <w:r w:rsidR="00355FBE" w:rsidRPr="00EF6266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355FBE"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5FBE" w:rsidRPr="00EF6266">
        <w:rPr>
          <w:rFonts w:ascii="Times New Roman" w:hAnsi="Times New Roman" w:cs="Times New Roman"/>
          <w:sz w:val="24"/>
          <w:szCs w:val="24"/>
        </w:rPr>
        <w:t>ucznia</w:t>
      </w:r>
      <w:proofErr w:type="spellEnd"/>
      <w:r w:rsidR="00355FBE" w:rsidRPr="00EF626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355FBE" w:rsidRPr="00EF6266">
        <w:rPr>
          <w:rFonts w:ascii="Times New Roman" w:hAnsi="Times New Roman" w:cs="Times New Roman"/>
          <w:sz w:val="24"/>
          <w:szCs w:val="24"/>
        </w:rPr>
        <w:t>niepełna</w:t>
      </w:r>
      <w:proofErr w:type="spellEnd"/>
      <w:r w:rsidR="00355FBE"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5FBE" w:rsidRPr="00EF6266">
        <w:rPr>
          <w:rFonts w:ascii="Times New Roman" w:hAnsi="Times New Roman" w:cs="Times New Roman"/>
          <w:sz w:val="24"/>
          <w:szCs w:val="24"/>
        </w:rPr>
        <w:t>rodzina</w:t>
      </w:r>
      <w:proofErr w:type="spellEnd"/>
      <w:r w:rsidR="00355FBE" w:rsidRPr="00EF62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55FBE" w:rsidRPr="00EF6266">
        <w:rPr>
          <w:rFonts w:ascii="Times New Roman" w:hAnsi="Times New Roman" w:cs="Times New Roman"/>
          <w:sz w:val="24"/>
          <w:szCs w:val="24"/>
        </w:rPr>
        <w:t>sytuacja</w:t>
      </w:r>
      <w:proofErr w:type="spellEnd"/>
      <w:r w:rsidR="00355FBE"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5FBE" w:rsidRPr="00EF6266">
        <w:rPr>
          <w:rFonts w:ascii="Times New Roman" w:hAnsi="Times New Roman" w:cs="Times New Roman"/>
          <w:sz w:val="24"/>
          <w:szCs w:val="24"/>
        </w:rPr>
        <w:t>ekonomiczna</w:t>
      </w:r>
      <w:proofErr w:type="spellEnd"/>
      <w:r w:rsidR="00355FBE" w:rsidRPr="00EF62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55FBE" w:rsidRPr="00EF6266">
        <w:rPr>
          <w:rFonts w:ascii="Times New Roman" w:hAnsi="Times New Roman" w:cs="Times New Roman"/>
          <w:sz w:val="24"/>
          <w:szCs w:val="24"/>
        </w:rPr>
        <w:t>rodzina</w:t>
      </w:r>
      <w:proofErr w:type="spellEnd"/>
      <w:r w:rsidR="00355FBE"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5FBE" w:rsidRPr="00EF6266">
        <w:rPr>
          <w:rFonts w:ascii="Times New Roman" w:hAnsi="Times New Roman" w:cs="Times New Roman"/>
          <w:sz w:val="24"/>
          <w:szCs w:val="24"/>
        </w:rPr>
        <w:t>wielodietna</w:t>
      </w:r>
      <w:proofErr w:type="spellEnd"/>
      <w:r w:rsidR="00355FBE" w:rsidRPr="00EF62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55FBE" w:rsidRPr="00EF6266">
        <w:rPr>
          <w:rFonts w:ascii="Times New Roman" w:hAnsi="Times New Roman" w:cs="Times New Roman"/>
          <w:sz w:val="24"/>
          <w:szCs w:val="24"/>
        </w:rPr>
        <w:t>wykluczenie</w:t>
      </w:r>
      <w:proofErr w:type="spellEnd"/>
      <w:r w:rsidR="00355FBE"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5FBE" w:rsidRPr="00EF6266">
        <w:rPr>
          <w:rFonts w:ascii="Times New Roman" w:hAnsi="Times New Roman" w:cs="Times New Roman"/>
          <w:sz w:val="24"/>
          <w:szCs w:val="24"/>
        </w:rPr>
        <w:t>geograficzne</w:t>
      </w:r>
      <w:proofErr w:type="spellEnd"/>
      <w:r w:rsidR="00355FBE" w:rsidRPr="00EF62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55FBE" w:rsidRPr="00EF6266">
        <w:rPr>
          <w:rFonts w:ascii="Times New Roman" w:hAnsi="Times New Roman" w:cs="Times New Roman"/>
          <w:sz w:val="24"/>
          <w:szCs w:val="24"/>
        </w:rPr>
        <w:t>inne</w:t>
      </w:r>
      <w:proofErr w:type="spellEnd"/>
      <w:r w:rsidR="00355FBE" w:rsidRPr="00EF6266">
        <w:rPr>
          <w:rFonts w:ascii="Times New Roman" w:hAnsi="Times New Roman" w:cs="Times New Roman"/>
          <w:sz w:val="24"/>
          <w:szCs w:val="24"/>
        </w:rPr>
        <w:t xml:space="preserve">). </w:t>
      </w:r>
      <w:r w:rsidRPr="00EF6266">
        <w:rPr>
          <w:rFonts w:ascii="Times New Roman" w:hAnsi="Times New Roman" w:cs="Times New Roman"/>
          <w:sz w:val="24"/>
          <w:szCs w:val="24"/>
        </w:rPr>
        <w:t xml:space="preserve">W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przypadku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równej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liczby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punktów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zakwalifikowaniu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decyduje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6CFB" w:rsidRPr="00EF6266">
        <w:rPr>
          <w:rFonts w:ascii="Times New Roman" w:hAnsi="Times New Roman" w:cs="Times New Roman"/>
          <w:sz w:val="24"/>
          <w:szCs w:val="24"/>
        </w:rPr>
        <w:t>kryterium</w:t>
      </w:r>
      <w:proofErr w:type="spellEnd"/>
      <w:r w:rsidR="00926CFB" w:rsidRPr="00EF626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926CFB" w:rsidRPr="00EF6266">
        <w:rPr>
          <w:rFonts w:ascii="Times New Roman" w:hAnsi="Times New Roman" w:cs="Times New Roman"/>
          <w:sz w:val="24"/>
          <w:szCs w:val="24"/>
        </w:rPr>
        <w:t>sytuacja</w:t>
      </w:r>
      <w:proofErr w:type="spellEnd"/>
      <w:r w:rsidR="00926CFB"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6CFB" w:rsidRPr="00EF6266">
        <w:rPr>
          <w:rFonts w:ascii="Times New Roman" w:hAnsi="Times New Roman" w:cs="Times New Roman"/>
          <w:sz w:val="24"/>
          <w:szCs w:val="24"/>
        </w:rPr>
        <w:t>rodzinna</w:t>
      </w:r>
      <w:proofErr w:type="spellEnd"/>
    </w:p>
    <w:p w14:paraId="73F5E1FA" w14:textId="7225076B" w:rsidR="00087CFD" w:rsidRPr="00EF6266" w:rsidRDefault="00087CFD" w:rsidP="00B32264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F6266">
        <w:rPr>
          <w:rFonts w:ascii="Times New Roman" w:hAnsi="Times New Roman" w:cs="Times New Roman"/>
          <w:b/>
          <w:bCs/>
          <w:sz w:val="24"/>
          <w:szCs w:val="24"/>
        </w:rPr>
        <w:t>Szczegółowe</w:t>
      </w:r>
      <w:proofErr w:type="spellEnd"/>
      <w:r w:rsidRPr="00EF62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b/>
          <w:bCs/>
          <w:sz w:val="24"/>
          <w:szCs w:val="24"/>
        </w:rPr>
        <w:t>kryteria</w:t>
      </w:r>
      <w:proofErr w:type="spellEnd"/>
      <w:r w:rsidRPr="00EF62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b/>
          <w:bCs/>
          <w:sz w:val="24"/>
          <w:szCs w:val="24"/>
        </w:rPr>
        <w:t>kwalifikacyjne</w:t>
      </w:r>
      <w:proofErr w:type="spellEnd"/>
      <w:r w:rsidRPr="00EF626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EDF2B9F" w14:textId="61A815A9" w:rsidR="00355FBE" w:rsidRPr="00EF6266" w:rsidRDefault="00355FBE" w:rsidP="002E2977">
      <w:pPr>
        <w:numPr>
          <w:ilvl w:val="0"/>
          <w:numId w:val="23"/>
        </w:num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F6266">
        <w:rPr>
          <w:rFonts w:ascii="Times New Roman" w:hAnsi="Times New Roman" w:cs="Times New Roman"/>
          <w:b/>
          <w:bCs/>
          <w:sz w:val="24"/>
          <w:szCs w:val="24"/>
        </w:rPr>
        <w:t>Umotywowanie</w:t>
      </w:r>
      <w:proofErr w:type="spellEnd"/>
      <w:r w:rsidRPr="00EF62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b/>
          <w:bCs/>
          <w:sz w:val="24"/>
          <w:szCs w:val="24"/>
        </w:rPr>
        <w:t>udziału</w:t>
      </w:r>
      <w:proofErr w:type="spellEnd"/>
      <w:r w:rsidRPr="00EF6266">
        <w:rPr>
          <w:rFonts w:ascii="Times New Roman" w:hAnsi="Times New Roman" w:cs="Times New Roman"/>
          <w:b/>
          <w:bCs/>
          <w:sz w:val="24"/>
          <w:szCs w:val="24"/>
        </w:rPr>
        <w:t xml:space="preserve"> w </w:t>
      </w:r>
      <w:proofErr w:type="spellStart"/>
      <w:r w:rsidRPr="00EF6266">
        <w:rPr>
          <w:rFonts w:ascii="Times New Roman" w:hAnsi="Times New Roman" w:cs="Times New Roman"/>
          <w:b/>
          <w:bCs/>
          <w:sz w:val="24"/>
          <w:szCs w:val="24"/>
        </w:rPr>
        <w:t>mobilności</w:t>
      </w:r>
      <w:proofErr w:type="spellEnd"/>
      <w:r w:rsidRPr="00EF6266">
        <w:rPr>
          <w:rFonts w:ascii="Times New Roman" w:hAnsi="Times New Roman" w:cs="Times New Roman"/>
          <w:b/>
          <w:bCs/>
          <w:sz w:val="24"/>
          <w:szCs w:val="24"/>
        </w:rPr>
        <w:t xml:space="preserve"> max. 5 </w:t>
      </w:r>
      <w:proofErr w:type="spellStart"/>
      <w:r w:rsidRPr="00EF6266">
        <w:rPr>
          <w:rFonts w:ascii="Times New Roman" w:hAnsi="Times New Roman" w:cs="Times New Roman"/>
          <w:b/>
          <w:bCs/>
          <w:sz w:val="24"/>
          <w:szCs w:val="24"/>
        </w:rPr>
        <w:t>punktów</w:t>
      </w:r>
      <w:proofErr w:type="spellEnd"/>
      <w:r w:rsidRPr="00EF626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135334A" w14:textId="486FAA25" w:rsidR="00087CFD" w:rsidRPr="00EF6266" w:rsidRDefault="00087CFD" w:rsidP="002E2977">
      <w:pPr>
        <w:numPr>
          <w:ilvl w:val="0"/>
          <w:numId w:val="23"/>
        </w:num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F6266">
        <w:rPr>
          <w:rFonts w:ascii="Times New Roman" w:hAnsi="Times New Roman" w:cs="Times New Roman"/>
          <w:b/>
          <w:bCs/>
          <w:sz w:val="24"/>
          <w:szCs w:val="24"/>
        </w:rPr>
        <w:t>Średnia</w:t>
      </w:r>
      <w:proofErr w:type="spellEnd"/>
      <w:r w:rsidRPr="00EF62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b/>
          <w:bCs/>
          <w:sz w:val="24"/>
          <w:szCs w:val="24"/>
        </w:rPr>
        <w:t>ocen</w:t>
      </w:r>
      <w:proofErr w:type="spellEnd"/>
      <w:r w:rsidRPr="00EF6266">
        <w:rPr>
          <w:rFonts w:ascii="Times New Roman" w:hAnsi="Times New Roman" w:cs="Times New Roman"/>
          <w:b/>
          <w:bCs/>
          <w:sz w:val="24"/>
          <w:szCs w:val="24"/>
        </w:rPr>
        <w:t xml:space="preserve"> z </w:t>
      </w:r>
      <w:proofErr w:type="spellStart"/>
      <w:r w:rsidRPr="00EF6266">
        <w:rPr>
          <w:rFonts w:ascii="Times New Roman" w:hAnsi="Times New Roman" w:cs="Times New Roman"/>
          <w:b/>
          <w:bCs/>
          <w:sz w:val="24"/>
          <w:szCs w:val="24"/>
        </w:rPr>
        <w:t>przedmiotów</w:t>
      </w:r>
      <w:proofErr w:type="spellEnd"/>
      <w:r w:rsidRPr="00EF62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EF6266">
        <w:rPr>
          <w:rFonts w:ascii="Times New Roman" w:hAnsi="Times New Roman" w:cs="Times New Roman"/>
          <w:b/>
          <w:bCs/>
          <w:sz w:val="24"/>
          <w:szCs w:val="24"/>
        </w:rPr>
        <w:t>zawodowych</w:t>
      </w:r>
      <w:proofErr w:type="spellEnd"/>
      <w:r w:rsidRPr="00EF6266">
        <w:rPr>
          <w:rFonts w:ascii="Times New Roman" w:hAnsi="Times New Roman" w:cs="Times New Roman"/>
          <w:b/>
          <w:bCs/>
          <w:sz w:val="24"/>
          <w:szCs w:val="24"/>
        </w:rPr>
        <w:t xml:space="preserve">  z</w:t>
      </w:r>
      <w:proofErr w:type="gramEnd"/>
      <w:r w:rsidRPr="00EF62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b/>
          <w:bCs/>
          <w:sz w:val="24"/>
          <w:szCs w:val="24"/>
        </w:rPr>
        <w:t>poprzedzającego</w:t>
      </w:r>
      <w:proofErr w:type="spellEnd"/>
      <w:r w:rsidRPr="00EF62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b/>
          <w:bCs/>
          <w:sz w:val="24"/>
          <w:szCs w:val="24"/>
        </w:rPr>
        <w:t>rekrutację</w:t>
      </w:r>
      <w:proofErr w:type="spellEnd"/>
      <w:r w:rsidRPr="00EF62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b/>
          <w:bCs/>
          <w:sz w:val="24"/>
          <w:szCs w:val="24"/>
        </w:rPr>
        <w:t>roku</w:t>
      </w:r>
      <w:proofErr w:type="spellEnd"/>
      <w:r w:rsidRPr="00EF62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b/>
          <w:bCs/>
          <w:sz w:val="24"/>
          <w:szCs w:val="24"/>
        </w:rPr>
        <w:t>szkolnego</w:t>
      </w:r>
      <w:proofErr w:type="spellEnd"/>
      <w:r w:rsidRPr="00EF6266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Pr="00EF6266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EF6266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Pr="00EF6266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EF626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EF6266">
        <w:rPr>
          <w:rFonts w:ascii="Times New Roman" w:hAnsi="Times New Roman" w:cs="Times New Roman"/>
          <w:b/>
          <w:bCs/>
          <w:sz w:val="24"/>
          <w:szCs w:val="24"/>
        </w:rPr>
        <w:t>Punkty</w:t>
      </w:r>
      <w:proofErr w:type="spellEnd"/>
      <w:r w:rsidRPr="00EF62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b/>
          <w:bCs/>
          <w:sz w:val="24"/>
          <w:szCs w:val="24"/>
        </w:rPr>
        <w:t>będą</w:t>
      </w:r>
      <w:proofErr w:type="spellEnd"/>
      <w:r w:rsidRPr="00EF62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b/>
          <w:bCs/>
          <w:sz w:val="24"/>
          <w:szCs w:val="24"/>
        </w:rPr>
        <w:t>przyznawane</w:t>
      </w:r>
      <w:proofErr w:type="spellEnd"/>
      <w:r w:rsidRPr="00EF62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b/>
          <w:bCs/>
          <w:sz w:val="24"/>
          <w:szCs w:val="24"/>
        </w:rPr>
        <w:t>według</w:t>
      </w:r>
      <w:proofErr w:type="spellEnd"/>
      <w:r w:rsidRPr="00EF62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b/>
          <w:bCs/>
          <w:sz w:val="24"/>
          <w:szCs w:val="24"/>
        </w:rPr>
        <w:t>następującego</w:t>
      </w:r>
      <w:proofErr w:type="spellEnd"/>
      <w:r w:rsidRPr="00EF62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b/>
          <w:bCs/>
          <w:sz w:val="24"/>
          <w:szCs w:val="24"/>
        </w:rPr>
        <w:t>wzoru</w:t>
      </w:r>
      <w:proofErr w:type="spellEnd"/>
      <w:r w:rsidRPr="00EF6266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Pr="00EF6266">
        <w:rPr>
          <w:rFonts w:ascii="Times New Roman" w:hAnsi="Times New Roman" w:cs="Times New Roman"/>
          <w:b/>
          <w:bCs/>
          <w:sz w:val="24"/>
          <w:szCs w:val="24"/>
        </w:rPr>
        <w:t>średnia</w:t>
      </w:r>
      <w:proofErr w:type="spellEnd"/>
      <w:r w:rsidRPr="00EF62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b/>
          <w:bCs/>
          <w:sz w:val="24"/>
          <w:szCs w:val="24"/>
        </w:rPr>
        <w:t>ocen</w:t>
      </w:r>
      <w:proofErr w:type="spellEnd"/>
      <w:r w:rsidRPr="00EF6266">
        <w:rPr>
          <w:rFonts w:ascii="Times New Roman" w:hAnsi="Times New Roman" w:cs="Times New Roman"/>
          <w:b/>
          <w:bCs/>
          <w:sz w:val="24"/>
          <w:szCs w:val="24"/>
        </w:rPr>
        <w:t xml:space="preserve"> x 4 pkt. </w:t>
      </w:r>
      <w:proofErr w:type="spellStart"/>
      <w:r w:rsidRPr="00EF6266">
        <w:rPr>
          <w:rFonts w:ascii="Times New Roman" w:hAnsi="Times New Roman" w:cs="Times New Roman"/>
          <w:b/>
          <w:bCs/>
          <w:sz w:val="24"/>
          <w:szCs w:val="24"/>
        </w:rPr>
        <w:t>Kandydat</w:t>
      </w:r>
      <w:proofErr w:type="spellEnd"/>
      <w:r w:rsidRPr="00EF62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b/>
          <w:bCs/>
          <w:sz w:val="24"/>
          <w:szCs w:val="24"/>
        </w:rPr>
        <w:t>może</w:t>
      </w:r>
      <w:proofErr w:type="spellEnd"/>
      <w:r w:rsidRPr="00EF62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b/>
          <w:bCs/>
          <w:sz w:val="24"/>
          <w:szCs w:val="24"/>
        </w:rPr>
        <w:t>uzyskać</w:t>
      </w:r>
      <w:proofErr w:type="spellEnd"/>
      <w:r w:rsidRPr="00EF62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b/>
          <w:bCs/>
          <w:sz w:val="24"/>
          <w:szCs w:val="24"/>
        </w:rPr>
        <w:t>maksymalnie</w:t>
      </w:r>
      <w:proofErr w:type="spellEnd"/>
      <w:r w:rsidRPr="00EF6266">
        <w:rPr>
          <w:rFonts w:ascii="Times New Roman" w:hAnsi="Times New Roman" w:cs="Times New Roman"/>
          <w:b/>
          <w:bCs/>
          <w:sz w:val="24"/>
          <w:szCs w:val="24"/>
        </w:rPr>
        <w:t xml:space="preserve"> 24 </w:t>
      </w:r>
      <w:proofErr w:type="spellStart"/>
      <w:r w:rsidRPr="00EF6266">
        <w:rPr>
          <w:rFonts w:ascii="Times New Roman" w:hAnsi="Times New Roman" w:cs="Times New Roman"/>
          <w:b/>
          <w:bCs/>
          <w:sz w:val="24"/>
          <w:szCs w:val="24"/>
        </w:rPr>
        <w:t>punktów</w:t>
      </w:r>
      <w:proofErr w:type="spellEnd"/>
      <w:r w:rsidRPr="00EF626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0FD5DCC" w14:textId="68F3219D" w:rsidR="00087CFD" w:rsidRPr="00EF6266" w:rsidRDefault="00087CFD" w:rsidP="002E2977">
      <w:pPr>
        <w:numPr>
          <w:ilvl w:val="0"/>
          <w:numId w:val="23"/>
        </w:num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F6266">
        <w:rPr>
          <w:rFonts w:ascii="Times New Roman" w:hAnsi="Times New Roman" w:cs="Times New Roman"/>
          <w:b/>
          <w:bCs/>
          <w:sz w:val="24"/>
          <w:szCs w:val="24"/>
        </w:rPr>
        <w:t>Ocena</w:t>
      </w:r>
      <w:proofErr w:type="spellEnd"/>
      <w:r w:rsidRPr="00EF62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F6266">
        <w:rPr>
          <w:rFonts w:ascii="Times New Roman" w:hAnsi="Times New Roman" w:cs="Times New Roman"/>
          <w:b/>
          <w:bCs/>
          <w:sz w:val="24"/>
          <w:szCs w:val="24"/>
        </w:rPr>
        <w:t xml:space="preserve">z </w:t>
      </w:r>
      <w:proofErr w:type="spellStart"/>
      <w:r w:rsidRPr="00EF6266">
        <w:rPr>
          <w:rFonts w:ascii="Times New Roman" w:hAnsi="Times New Roman" w:cs="Times New Roman"/>
          <w:b/>
          <w:bCs/>
          <w:sz w:val="24"/>
          <w:szCs w:val="24"/>
        </w:rPr>
        <w:t>języka</w:t>
      </w:r>
      <w:proofErr w:type="spellEnd"/>
      <w:r w:rsidRPr="00EF62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b/>
          <w:bCs/>
          <w:sz w:val="24"/>
          <w:szCs w:val="24"/>
        </w:rPr>
        <w:t>angielskiego</w:t>
      </w:r>
      <w:proofErr w:type="spellEnd"/>
      <w:r w:rsidRPr="00EF6266">
        <w:rPr>
          <w:rFonts w:ascii="Times New Roman" w:hAnsi="Times New Roman" w:cs="Times New Roman"/>
          <w:b/>
          <w:bCs/>
          <w:sz w:val="24"/>
          <w:szCs w:val="24"/>
        </w:rPr>
        <w:t xml:space="preserve"> z </w:t>
      </w:r>
      <w:proofErr w:type="spellStart"/>
      <w:r w:rsidRPr="00EF6266">
        <w:rPr>
          <w:rFonts w:ascii="Times New Roman" w:hAnsi="Times New Roman" w:cs="Times New Roman"/>
          <w:b/>
          <w:bCs/>
          <w:sz w:val="24"/>
          <w:szCs w:val="24"/>
        </w:rPr>
        <w:t>poprzedzającego</w:t>
      </w:r>
      <w:proofErr w:type="spellEnd"/>
      <w:r w:rsidRPr="00EF62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b/>
          <w:bCs/>
          <w:sz w:val="24"/>
          <w:szCs w:val="24"/>
        </w:rPr>
        <w:t>rekrutację</w:t>
      </w:r>
      <w:proofErr w:type="spellEnd"/>
      <w:r w:rsidRPr="00EF62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b/>
          <w:bCs/>
          <w:sz w:val="24"/>
          <w:szCs w:val="24"/>
        </w:rPr>
        <w:t>roku</w:t>
      </w:r>
      <w:proofErr w:type="spellEnd"/>
      <w:r w:rsidRPr="00EF62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b/>
          <w:bCs/>
          <w:sz w:val="24"/>
          <w:szCs w:val="24"/>
        </w:rPr>
        <w:t>szkolnego</w:t>
      </w:r>
      <w:proofErr w:type="spellEnd"/>
      <w:r w:rsidRPr="00EF6266">
        <w:rPr>
          <w:rFonts w:ascii="Times New Roman" w:hAnsi="Times New Roman" w:cs="Times New Roman"/>
          <w:b/>
          <w:bCs/>
          <w:sz w:val="24"/>
          <w:szCs w:val="24"/>
        </w:rPr>
        <w:t xml:space="preserve"> 2024/2025</w:t>
      </w:r>
      <w:r w:rsidRPr="00EF626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EF62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b/>
          <w:bCs/>
          <w:sz w:val="24"/>
          <w:szCs w:val="24"/>
        </w:rPr>
        <w:t>Punkty</w:t>
      </w:r>
      <w:proofErr w:type="spellEnd"/>
      <w:r w:rsidRPr="00EF62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b/>
          <w:bCs/>
          <w:sz w:val="24"/>
          <w:szCs w:val="24"/>
        </w:rPr>
        <w:t>będą</w:t>
      </w:r>
      <w:proofErr w:type="spellEnd"/>
      <w:r w:rsidRPr="00EF62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b/>
          <w:bCs/>
          <w:sz w:val="24"/>
          <w:szCs w:val="24"/>
        </w:rPr>
        <w:t>przyznawane</w:t>
      </w:r>
      <w:proofErr w:type="spellEnd"/>
      <w:r w:rsidRPr="00EF62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b/>
          <w:bCs/>
          <w:sz w:val="24"/>
          <w:szCs w:val="24"/>
        </w:rPr>
        <w:t>według</w:t>
      </w:r>
      <w:proofErr w:type="spellEnd"/>
      <w:r w:rsidRPr="00EF62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b/>
          <w:bCs/>
          <w:sz w:val="24"/>
          <w:szCs w:val="24"/>
        </w:rPr>
        <w:t>następującego</w:t>
      </w:r>
      <w:proofErr w:type="spellEnd"/>
      <w:r w:rsidRPr="00EF62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b/>
          <w:bCs/>
          <w:sz w:val="24"/>
          <w:szCs w:val="24"/>
        </w:rPr>
        <w:t>wzoru</w:t>
      </w:r>
      <w:proofErr w:type="spellEnd"/>
      <w:r w:rsidRPr="00EF6266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Pr="00EF6266">
        <w:rPr>
          <w:rFonts w:ascii="Times New Roman" w:hAnsi="Times New Roman" w:cs="Times New Roman"/>
          <w:b/>
          <w:bCs/>
          <w:sz w:val="24"/>
          <w:szCs w:val="24"/>
        </w:rPr>
        <w:t>średnia</w:t>
      </w:r>
      <w:proofErr w:type="spellEnd"/>
      <w:r w:rsidRPr="00EF62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b/>
          <w:bCs/>
          <w:sz w:val="24"/>
          <w:szCs w:val="24"/>
        </w:rPr>
        <w:t>ocen</w:t>
      </w:r>
      <w:proofErr w:type="spellEnd"/>
      <w:r w:rsidRPr="00EF6266">
        <w:rPr>
          <w:rFonts w:ascii="Times New Roman" w:hAnsi="Times New Roman" w:cs="Times New Roman"/>
          <w:b/>
          <w:bCs/>
          <w:sz w:val="24"/>
          <w:szCs w:val="24"/>
        </w:rPr>
        <w:t xml:space="preserve"> x 4 pkt. </w:t>
      </w:r>
      <w:proofErr w:type="spellStart"/>
      <w:r w:rsidRPr="00EF6266">
        <w:rPr>
          <w:rFonts w:ascii="Times New Roman" w:hAnsi="Times New Roman" w:cs="Times New Roman"/>
          <w:b/>
          <w:bCs/>
          <w:sz w:val="24"/>
          <w:szCs w:val="24"/>
        </w:rPr>
        <w:t>Kandydat</w:t>
      </w:r>
      <w:proofErr w:type="spellEnd"/>
      <w:r w:rsidRPr="00EF62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b/>
          <w:bCs/>
          <w:sz w:val="24"/>
          <w:szCs w:val="24"/>
        </w:rPr>
        <w:t>może</w:t>
      </w:r>
      <w:proofErr w:type="spellEnd"/>
      <w:r w:rsidRPr="00EF62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b/>
          <w:bCs/>
          <w:sz w:val="24"/>
          <w:szCs w:val="24"/>
        </w:rPr>
        <w:t>uzyskać</w:t>
      </w:r>
      <w:proofErr w:type="spellEnd"/>
      <w:r w:rsidRPr="00EF62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b/>
          <w:bCs/>
          <w:sz w:val="24"/>
          <w:szCs w:val="24"/>
        </w:rPr>
        <w:t>maksymalnie</w:t>
      </w:r>
      <w:proofErr w:type="spellEnd"/>
      <w:r w:rsidRPr="00EF6266">
        <w:rPr>
          <w:rFonts w:ascii="Times New Roman" w:hAnsi="Times New Roman" w:cs="Times New Roman"/>
          <w:b/>
          <w:bCs/>
          <w:sz w:val="24"/>
          <w:szCs w:val="24"/>
        </w:rPr>
        <w:t xml:space="preserve"> 24 </w:t>
      </w:r>
      <w:proofErr w:type="spellStart"/>
      <w:r w:rsidRPr="00EF6266">
        <w:rPr>
          <w:rFonts w:ascii="Times New Roman" w:hAnsi="Times New Roman" w:cs="Times New Roman"/>
          <w:b/>
          <w:bCs/>
          <w:sz w:val="24"/>
          <w:szCs w:val="24"/>
        </w:rPr>
        <w:t>punkty</w:t>
      </w:r>
      <w:proofErr w:type="spellEnd"/>
      <w:r w:rsidRPr="00EF626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530432A0" w14:textId="09A4858E" w:rsidR="00087CFD" w:rsidRPr="00EF6266" w:rsidRDefault="00087CFD" w:rsidP="002E2977">
      <w:pPr>
        <w:numPr>
          <w:ilvl w:val="0"/>
          <w:numId w:val="23"/>
        </w:num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F6266">
        <w:rPr>
          <w:rFonts w:ascii="Times New Roman" w:hAnsi="Times New Roman" w:cs="Times New Roman"/>
          <w:b/>
          <w:bCs/>
          <w:sz w:val="24"/>
          <w:szCs w:val="24"/>
        </w:rPr>
        <w:t>Ocena</w:t>
      </w:r>
      <w:proofErr w:type="spellEnd"/>
      <w:r w:rsidRPr="00EF6266">
        <w:rPr>
          <w:rFonts w:ascii="Times New Roman" w:hAnsi="Times New Roman" w:cs="Times New Roman"/>
          <w:b/>
          <w:bCs/>
          <w:sz w:val="24"/>
          <w:szCs w:val="24"/>
        </w:rPr>
        <w:t xml:space="preserve"> z </w:t>
      </w:r>
      <w:proofErr w:type="spellStart"/>
      <w:r w:rsidRPr="00EF6266">
        <w:rPr>
          <w:rFonts w:ascii="Times New Roman" w:hAnsi="Times New Roman" w:cs="Times New Roman"/>
          <w:b/>
          <w:bCs/>
          <w:sz w:val="24"/>
          <w:szCs w:val="24"/>
        </w:rPr>
        <w:t>zachowania</w:t>
      </w:r>
      <w:proofErr w:type="spellEnd"/>
      <w:r w:rsidRPr="00EF6266">
        <w:rPr>
          <w:rFonts w:ascii="Times New Roman" w:hAnsi="Times New Roman" w:cs="Times New Roman"/>
          <w:b/>
          <w:bCs/>
          <w:sz w:val="24"/>
          <w:szCs w:val="24"/>
        </w:rPr>
        <w:t xml:space="preserve"> z </w:t>
      </w:r>
      <w:proofErr w:type="spellStart"/>
      <w:r w:rsidRPr="00EF6266">
        <w:rPr>
          <w:rFonts w:ascii="Times New Roman" w:hAnsi="Times New Roman" w:cs="Times New Roman"/>
          <w:b/>
          <w:bCs/>
          <w:sz w:val="24"/>
          <w:szCs w:val="24"/>
        </w:rPr>
        <w:t>poprzedzającego</w:t>
      </w:r>
      <w:proofErr w:type="spellEnd"/>
      <w:r w:rsidRPr="00EF62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b/>
          <w:bCs/>
          <w:sz w:val="24"/>
          <w:szCs w:val="24"/>
        </w:rPr>
        <w:t>rekrutację</w:t>
      </w:r>
      <w:proofErr w:type="spellEnd"/>
      <w:r w:rsidRPr="00EF6266">
        <w:rPr>
          <w:rFonts w:ascii="Times New Roman" w:hAnsi="Times New Roman" w:cs="Times New Roman"/>
          <w:b/>
          <w:bCs/>
          <w:sz w:val="24"/>
          <w:szCs w:val="24"/>
        </w:rPr>
        <w:t xml:space="preserve"> z </w:t>
      </w:r>
      <w:proofErr w:type="spellStart"/>
      <w:r w:rsidRPr="00EF6266">
        <w:rPr>
          <w:rFonts w:ascii="Times New Roman" w:hAnsi="Times New Roman" w:cs="Times New Roman"/>
          <w:b/>
          <w:bCs/>
          <w:sz w:val="24"/>
          <w:szCs w:val="24"/>
        </w:rPr>
        <w:t>poprzedzającego</w:t>
      </w:r>
      <w:proofErr w:type="spellEnd"/>
      <w:r w:rsidRPr="00EF62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b/>
          <w:bCs/>
          <w:sz w:val="24"/>
          <w:szCs w:val="24"/>
        </w:rPr>
        <w:t>rekrutację</w:t>
      </w:r>
      <w:proofErr w:type="spellEnd"/>
      <w:r w:rsidRPr="00EF62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b/>
          <w:bCs/>
          <w:sz w:val="24"/>
          <w:szCs w:val="24"/>
        </w:rPr>
        <w:t>roku</w:t>
      </w:r>
      <w:proofErr w:type="spellEnd"/>
      <w:r w:rsidRPr="00EF62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b/>
          <w:bCs/>
          <w:sz w:val="24"/>
          <w:szCs w:val="24"/>
        </w:rPr>
        <w:t>szkolnego</w:t>
      </w:r>
      <w:proofErr w:type="spellEnd"/>
      <w:r w:rsidRPr="00EF6266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Pr="00EF6266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EF6266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Pr="00EF6266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EF626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EF6266">
        <w:rPr>
          <w:rFonts w:ascii="Times New Roman" w:hAnsi="Times New Roman" w:cs="Times New Roman"/>
          <w:b/>
          <w:bCs/>
          <w:sz w:val="24"/>
          <w:szCs w:val="24"/>
        </w:rPr>
        <w:t>Punkty</w:t>
      </w:r>
      <w:proofErr w:type="spellEnd"/>
      <w:r w:rsidRPr="00EF62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b/>
          <w:bCs/>
          <w:sz w:val="24"/>
          <w:szCs w:val="24"/>
        </w:rPr>
        <w:t>będą</w:t>
      </w:r>
      <w:proofErr w:type="spellEnd"/>
      <w:r w:rsidRPr="00EF62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b/>
          <w:bCs/>
          <w:sz w:val="24"/>
          <w:szCs w:val="24"/>
        </w:rPr>
        <w:t>przyznawane</w:t>
      </w:r>
      <w:proofErr w:type="spellEnd"/>
      <w:r w:rsidRPr="00EF62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b/>
          <w:bCs/>
          <w:sz w:val="24"/>
          <w:szCs w:val="24"/>
        </w:rPr>
        <w:t>według</w:t>
      </w:r>
      <w:proofErr w:type="spellEnd"/>
      <w:r w:rsidRPr="00EF62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b/>
          <w:bCs/>
          <w:sz w:val="24"/>
          <w:szCs w:val="24"/>
        </w:rPr>
        <w:t>następującego</w:t>
      </w:r>
      <w:proofErr w:type="spellEnd"/>
      <w:r w:rsidRPr="00EF62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b/>
          <w:bCs/>
          <w:sz w:val="24"/>
          <w:szCs w:val="24"/>
        </w:rPr>
        <w:t>wzoru</w:t>
      </w:r>
      <w:proofErr w:type="spellEnd"/>
      <w:r w:rsidRPr="00EF6266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Pr="00EF6266">
        <w:rPr>
          <w:rFonts w:ascii="Times New Roman" w:hAnsi="Times New Roman" w:cs="Times New Roman"/>
          <w:b/>
          <w:bCs/>
          <w:sz w:val="24"/>
          <w:szCs w:val="24"/>
        </w:rPr>
        <w:t>ocena</w:t>
      </w:r>
      <w:proofErr w:type="spellEnd"/>
      <w:r w:rsidRPr="00EF6266">
        <w:rPr>
          <w:rFonts w:ascii="Times New Roman" w:hAnsi="Times New Roman" w:cs="Times New Roman"/>
          <w:b/>
          <w:bCs/>
          <w:sz w:val="24"/>
          <w:szCs w:val="24"/>
        </w:rPr>
        <w:t xml:space="preserve"> x 2 pkt. </w:t>
      </w:r>
      <w:proofErr w:type="spellStart"/>
      <w:r w:rsidRPr="00EF6266">
        <w:rPr>
          <w:rFonts w:ascii="Times New Roman" w:hAnsi="Times New Roman" w:cs="Times New Roman"/>
          <w:b/>
          <w:bCs/>
          <w:sz w:val="24"/>
          <w:szCs w:val="24"/>
        </w:rPr>
        <w:t>Kandydat</w:t>
      </w:r>
      <w:proofErr w:type="spellEnd"/>
      <w:r w:rsidRPr="00EF62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b/>
          <w:bCs/>
          <w:sz w:val="24"/>
          <w:szCs w:val="24"/>
        </w:rPr>
        <w:t>może</w:t>
      </w:r>
      <w:proofErr w:type="spellEnd"/>
      <w:r w:rsidRPr="00EF62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b/>
          <w:bCs/>
          <w:sz w:val="24"/>
          <w:szCs w:val="24"/>
        </w:rPr>
        <w:t>uzyskać</w:t>
      </w:r>
      <w:proofErr w:type="spellEnd"/>
      <w:r w:rsidRPr="00EF62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b/>
          <w:bCs/>
          <w:sz w:val="24"/>
          <w:szCs w:val="24"/>
        </w:rPr>
        <w:t>maksymalnie</w:t>
      </w:r>
      <w:proofErr w:type="spellEnd"/>
      <w:r w:rsidRPr="00EF6266">
        <w:rPr>
          <w:rFonts w:ascii="Times New Roman" w:hAnsi="Times New Roman" w:cs="Times New Roman"/>
          <w:b/>
          <w:bCs/>
          <w:sz w:val="24"/>
          <w:szCs w:val="24"/>
        </w:rPr>
        <w:t xml:space="preserve"> 12 </w:t>
      </w:r>
      <w:proofErr w:type="spellStart"/>
      <w:r w:rsidRPr="00EF6266">
        <w:rPr>
          <w:rFonts w:ascii="Times New Roman" w:hAnsi="Times New Roman" w:cs="Times New Roman"/>
          <w:b/>
          <w:bCs/>
          <w:sz w:val="24"/>
          <w:szCs w:val="24"/>
        </w:rPr>
        <w:t>punktów</w:t>
      </w:r>
      <w:proofErr w:type="spellEnd"/>
      <w:r w:rsidRPr="00EF626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631703F5" w14:textId="675D5BDB" w:rsidR="00087CFD" w:rsidRPr="00EF6266" w:rsidRDefault="00087CFD" w:rsidP="002E2977">
      <w:pPr>
        <w:numPr>
          <w:ilvl w:val="0"/>
          <w:numId w:val="23"/>
        </w:num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F6266">
        <w:rPr>
          <w:rFonts w:ascii="Times New Roman" w:hAnsi="Times New Roman" w:cs="Times New Roman"/>
          <w:b/>
          <w:bCs/>
          <w:sz w:val="24"/>
          <w:szCs w:val="24"/>
        </w:rPr>
        <w:t>Zmniejszone</w:t>
      </w:r>
      <w:proofErr w:type="spellEnd"/>
      <w:r w:rsidRPr="00EF62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b/>
          <w:bCs/>
          <w:sz w:val="24"/>
          <w:szCs w:val="24"/>
        </w:rPr>
        <w:t>szanse</w:t>
      </w:r>
      <w:proofErr w:type="spellEnd"/>
      <w:r w:rsidRPr="00EF62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b/>
          <w:bCs/>
          <w:sz w:val="24"/>
          <w:szCs w:val="24"/>
        </w:rPr>
        <w:t>ucznia</w:t>
      </w:r>
      <w:proofErr w:type="spellEnd"/>
      <w:r w:rsidRPr="00EF6266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proofErr w:type="spellStart"/>
      <w:r w:rsidRPr="00EF6266">
        <w:rPr>
          <w:rFonts w:ascii="Times New Roman" w:hAnsi="Times New Roman" w:cs="Times New Roman"/>
          <w:b/>
          <w:bCs/>
          <w:sz w:val="24"/>
          <w:szCs w:val="24"/>
        </w:rPr>
        <w:t>Ocena</w:t>
      </w:r>
      <w:proofErr w:type="spellEnd"/>
      <w:r w:rsidRPr="00EF62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b/>
          <w:bCs/>
          <w:sz w:val="24"/>
          <w:szCs w:val="24"/>
        </w:rPr>
        <w:t>sytuacji</w:t>
      </w:r>
      <w:proofErr w:type="spellEnd"/>
      <w:r w:rsidRPr="00EF62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b/>
          <w:bCs/>
          <w:sz w:val="24"/>
          <w:szCs w:val="24"/>
        </w:rPr>
        <w:t>życiowej</w:t>
      </w:r>
      <w:proofErr w:type="spellEnd"/>
      <w:r w:rsidRPr="00EF62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b/>
          <w:bCs/>
          <w:sz w:val="24"/>
          <w:szCs w:val="24"/>
        </w:rPr>
        <w:t>ucznia</w:t>
      </w:r>
      <w:proofErr w:type="spellEnd"/>
      <w:r w:rsidRPr="00EF6266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EF6266">
        <w:rPr>
          <w:rFonts w:ascii="Times New Roman" w:hAnsi="Times New Roman" w:cs="Times New Roman"/>
          <w:b/>
          <w:bCs/>
          <w:sz w:val="24"/>
          <w:szCs w:val="24"/>
        </w:rPr>
        <w:t>niepełna</w:t>
      </w:r>
      <w:proofErr w:type="spellEnd"/>
      <w:r w:rsidRPr="00EF62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b/>
          <w:bCs/>
          <w:sz w:val="24"/>
          <w:szCs w:val="24"/>
        </w:rPr>
        <w:t>rodzina</w:t>
      </w:r>
      <w:proofErr w:type="spellEnd"/>
      <w:r w:rsidRPr="00EF626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EF6266">
        <w:rPr>
          <w:rFonts w:ascii="Times New Roman" w:hAnsi="Times New Roman" w:cs="Times New Roman"/>
          <w:b/>
          <w:bCs/>
          <w:sz w:val="24"/>
          <w:szCs w:val="24"/>
        </w:rPr>
        <w:t>sytuacja</w:t>
      </w:r>
      <w:proofErr w:type="spellEnd"/>
      <w:r w:rsidRPr="00EF62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b/>
          <w:bCs/>
          <w:sz w:val="24"/>
          <w:szCs w:val="24"/>
        </w:rPr>
        <w:t>ekonomiczna</w:t>
      </w:r>
      <w:proofErr w:type="spellEnd"/>
      <w:r w:rsidRPr="00EF626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EF6266">
        <w:rPr>
          <w:rFonts w:ascii="Times New Roman" w:hAnsi="Times New Roman" w:cs="Times New Roman"/>
          <w:b/>
          <w:bCs/>
          <w:sz w:val="24"/>
          <w:szCs w:val="24"/>
        </w:rPr>
        <w:t>rodzina</w:t>
      </w:r>
      <w:proofErr w:type="spellEnd"/>
      <w:r w:rsidRPr="00EF62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b/>
          <w:bCs/>
          <w:sz w:val="24"/>
          <w:szCs w:val="24"/>
        </w:rPr>
        <w:t>wielodzietna</w:t>
      </w:r>
      <w:proofErr w:type="spellEnd"/>
      <w:r w:rsidRPr="00EF626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EF6266">
        <w:rPr>
          <w:rFonts w:ascii="Times New Roman" w:hAnsi="Times New Roman" w:cs="Times New Roman"/>
          <w:b/>
          <w:bCs/>
          <w:sz w:val="24"/>
          <w:szCs w:val="24"/>
        </w:rPr>
        <w:t>wykluczenie</w:t>
      </w:r>
      <w:proofErr w:type="spellEnd"/>
      <w:r w:rsidRPr="00EF62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b/>
          <w:bCs/>
          <w:sz w:val="24"/>
          <w:szCs w:val="24"/>
        </w:rPr>
        <w:t>geograficzne</w:t>
      </w:r>
      <w:proofErr w:type="spellEnd"/>
      <w:r w:rsidRPr="00EF626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EF6266">
        <w:rPr>
          <w:rFonts w:ascii="Times New Roman" w:hAnsi="Times New Roman" w:cs="Times New Roman"/>
          <w:b/>
          <w:bCs/>
          <w:sz w:val="24"/>
          <w:szCs w:val="24"/>
        </w:rPr>
        <w:t>inne</w:t>
      </w:r>
      <w:proofErr w:type="spellEnd"/>
      <w:r w:rsidRPr="00EF6266">
        <w:rPr>
          <w:rFonts w:ascii="Times New Roman" w:hAnsi="Times New Roman" w:cs="Times New Roman"/>
          <w:b/>
          <w:bCs/>
          <w:sz w:val="24"/>
          <w:szCs w:val="24"/>
        </w:rPr>
        <w:t xml:space="preserve">). </w:t>
      </w:r>
      <w:proofErr w:type="spellStart"/>
      <w:r w:rsidRPr="00EF6266">
        <w:rPr>
          <w:rFonts w:ascii="Times New Roman" w:hAnsi="Times New Roman" w:cs="Times New Roman"/>
          <w:b/>
          <w:bCs/>
          <w:sz w:val="24"/>
          <w:szCs w:val="24"/>
        </w:rPr>
        <w:t>Kandydat</w:t>
      </w:r>
      <w:proofErr w:type="spellEnd"/>
      <w:r w:rsidRPr="00EF62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b/>
          <w:bCs/>
          <w:sz w:val="24"/>
          <w:szCs w:val="24"/>
        </w:rPr>
        <w:t>może</w:t>
      </w:r>
      <w:proofErr w:type="spellEnd"/>
      <w:r w:rsidRPr="00EF62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b/>
          <w:bCs/>
          <w:sz w:val="24"/>
          <w:szCs w:val="24"/>
        </w:rPr>
        <w:t>uzyskać</w:t>
      </w:r>
      <w:proofErr w:type="spellEnd"/>
      <w:r w:rsidRPr="00EF62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b/>
          <w:bCs/>
          <w:sz w:val="24"/>
          <w:szCs w:val="24"/>
        </w:rPr>
        <w:t>maksymalnie</w:t>
      </w:r>
      <w:proofErr w:type="spellEnd"/>
      <w:r w:rsidRPr="00EF62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F6266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EF62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b/>
          <w:bCs/>
          <w:sz w:val="24"/>
          <w:szCs w:val="24"/>
        </w:rPr>
        <w:t>punktów</w:t>
      </w:r>
      <w:proofErr w:type="spellEnd"/>
      <w:r w:rsidRPr="00EF626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EF6266">
        <w:rPr>
          <w:rFonts w:ascii="Times New Roman" w:hAnsi="Times New Roman" w:cs="Times New Roman"/>
          <w:b/>
          <w:bCs/>
          <w:sz w:val="24"/>
          <w:szCs w:val="24"/>
        </w:rPr>
        <w:t>punktacje</w:t>
      </w:r>
      <w:proofErr w:type="spellEnd"/>
      <w:r w:rsidRPr="00EF62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b/>
          <w:bCs/>
          <w:sz w:val="24"/>
          <w:szCs w:val="24"/>
        </w:rPr>
        <w:t>przyznaje</w:t>
      </w:r>
      <w:proofErr w:type="spellEnd"/>
      <w:r w:rsidRPr="00EF62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b/>
          <w:bCs/>
          <w:sz w:val="24"/>
          <w:szCs w:val="24"/>
        </w:rPr>
        <w:t>Komisja</w:t>
      </w:r>
      <w:proofErr w:type="spellEnd"/>
      <w:r w:rsidRPr="00EF6266">
        <w:rPr>
          <w:rFonts w:ascii="Times New Roman" w:hAnsi="Times New Roman" w:cs="Times New Roman"/>
          <w:b/>
          <w:bCs/>
          <w:sz w:val="24"/>
          <w:szCs w:val="24"/>
        </w:rPr>
        <w:t xml:space="preserve"> po </w:t>
      </w:r>
      <w:proofErr w:type="spellStart"/>
      <w:r w:rsidRPr="00EF6266">
        <w:rPr>
          <w:rFonts w:ascii="Times New Roman" w:hAnsi="Times New Roman" w:cs="Times New Roman"/>
          <w:b/>
          <w:bCs/>
          <w:sz w:val="24"/>
          <w:szCs w:val="24"/>
        </w:rPr>
        <w:t>ocenie</w:t>
      </w:r>
      <w:proofErr w:type="spellEnd"/>
      <w:r w:rsidRPr="00EF62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b/>
          <w:bCs/>
          <w:sz w:val="24"/>
          <w:szCs w:val="24"/>
        </w:rPr>
        <w:t>sytuacji</w:t>
      </w:r>
      <w:proofErr w:type="spellEnd"/>
      <w:r w:rsidRPr="00EF62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b/>
          <w:bCs/>
          <w:sz w:val="24"/>
          <w:szCs w:val="24"/>
        </w:rPr>
        <w:t>kandydata</w:t>
      </w:r>
      <w:proofErr w:type="spellEnd"/>
      <w:r w:rsidRPr="00EF626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3028CDA" w14:textId="2F9DB17E" w:rsidR="00EF6266" w:rsidRPr="00EF6266" w:rsidRDefault="00EF6266" w:rsidP="00B32264">
      <w:p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F6266">
        <w:rPr>
          <w:rFonts w:ascii="Times New Roman" w:hAnsi="Times New Roman" w:cs="Times New Roman"/>
          <w:b/>
          <w:bCs/>
          <w:sz w:val="24"/>
          <w:szCs w:val="24"/>
        </w:rPr>
        <w:t xml:space="preserve">W </w:t>
      </w:r>
      <w:proofErr w:type="spellStart"/>
      <w:r w:rsidRPr="00EF6266">
        <w:rPr>
          <w:rFonts w:ascii="Times New Roman" w:hAnsi="Times New Roman" w:cs="Times New Roman"/>
          <w:b/>
          <w:bCs/>
          <w:sz w:val="24"/>
          <w:szCs w:val="24"/>
        </w:rPr>
        <w:t>ramach</w:t>
      </w:r>
      <w:proofErr w:type="spellEnd"/>
      <w:r w:rsidRPr="00EF62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b/>
          <w:bCs/>
          <w:sz w:val="24"/>
          <w:szCs w:val="24"/>
        </w:rPr>
        <w:t>rekrutacji</w:t>
      </w:r>
      <w:proofErr w:type="spellEnd"/>
      <w:r w:rsidRPr="00EF62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b/>
          <w:bCs/>
          <w:sz w:val="24"/>
          <w:szCs w:val="24"/>
        </w:rPr>
        <w:t>uczeń</w:t>
      </w:r>
      <w:proofErr w:type="spellEnd"/>
      <w:r w:rsidRPr="00EF62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b/>
          <w:bCs/>
          <w:sz w:val="24"/>
          <w:szCs w:val="24"/>
        </w:rPr>
        <w:t>może</w:t>
      </w:r>
      <w:proofErr w:type="spellEnd"/>
      <w:r w:rsidRPr="00EF62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b/>
          <w:bCs/>
          <w:sz w:val="24"/>
          <w:szCs w:val="24"/>
        </w:rPr>
        <w:t>uzyskać</w:t>
      </w:r>
      <w:proofErr w:type="spellEnd"/>
      <w:r w:rsidRPr="00EF62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b/>
          <w:bCs/>
          <w:sz w:val="24"/>
          <w:szCs w:val="24"/>
        </w:rPr>
        <w:t>maksymalnie</w:t>
      </w:r>
      <w:proofErr w:type="spellEnd"/>
      <w:r w:rsidRPr="00EF62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F6266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EF6266">
        <w:rPr>
          <w:rFonts w:ascii="Times New Roman" w:hAnsi="Times New Roman" w:cs="Times New Roman"/>
          <w:b/>
          <w:bCs/>
          <w:sz w:val="24"/>
          <w:szCs w:val="24"/>
        </w:rPr>
        <w:t>0 pkt.</w:t>
      </w:r>
    </w:p>
    <w:p w14:paraId="7D500A65" w14:textId="3E011010" w:rsidR="00355FBE" w:rsidRPr="00DD16E4" w:rsidRDefault="00355FBE" w:rsidP="00B32264">
      <w:pPr>
        <w:pStyle w:val="Akapitzlist"/>
        <w:numPr>
          <w:ilvl w:val="0"/>
          <w:numId w:val="14"/>
        </w:num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D16E4">
        <w:rPr>
          <w:rFonts w:ascii="Times New Roman" w:hAnsi="Times New Roman" w:cs="Times New Roman"/>
          <w:sz w:val="24"/>
          <w:szCs w:val="24"/>
        </w:rPr>
        <w:t>Punkty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poszczególne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kategorie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zostaną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przyznane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przez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Komisję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Rekrutacyjną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podstawie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weryfikacji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formularzy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rekrutacyjnych.</w:t>
      </w:r>
      <w:proofErr w:type="spellEnd"/>
    </w:p>
    <w:p w14:paraId="30753A77" w14:textId="0338E10A" w:rsidR="006C190B" w:rsidRPr="00EF6266" w:rsidRDefault="002877B3" w:rsidP="00B32264">
      <w:pPr>
        <w:pStyle w:val="Akapitzlist"/>
        <w:numPr>
          <w:ilvl w:val="0"/>
          <w:numId w:val="14"/>
        </w:num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F6266">
        <w:rPr>
          <w:rFonts w:ascii="Times New Roman" w:hAnsi="Times New Roman" w:cs="Times New Roman"/>
          <w:sz w:val="24"/>
          <w:szCs w:val="24"/>
        </w:rPr>
        <w:t>Proces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rekrutacji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zostanie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zakończony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sporządzeniem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dokumentu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pn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Protokół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Komisji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Rekrutacyjnej.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Informacja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zakwalifikowaniu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się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kandydatów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udziału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="00355FBE" w:rsidRPr="00EF6266">
        <w:rPr>
          <w:rFonts w:ascii="Times New Roman" w:hAnsi="Times New Roman" w:cs="Times New Roman"/>
          <w:sz w:val="24"/>
          <w:szCs w:val="24"/>
        </w:rPr>
        <w:t>przedsięwzięciu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, w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postaci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listy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osób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zakwalifikowanych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oraz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listy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rezerwowej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zostaną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wywieszone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terenie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szkoły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oraz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stronie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www.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szkoły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Listy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zawierać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będą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imię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nazwisko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uczestnika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projektu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oraz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klasę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, do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której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uczęszcza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>.</w:t>
      </w:r>
    </w:p>
    <w:p w14:paraId="3C5374BA" w14:textId="73F1354C" w:rsidR="00926CFB" w:rsidRPr="00EF6266" w:rsidRDefault="00926CFB" w:rsidP="00B32264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6266">
        <w:rPr>
          <w:rFonts w:ascii="Times New Roman" w:hAnsi="Times New Roman" w:cs="Times New Roman"/>
          <w:sz w:val="24"/>
          <w:szCs w:val="24"/>
        </w:rPr>
        <w:t xml:space="preserve">W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przypadku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rezygnacji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uczestnictwa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="00355FBE" w:rsidRPr="00EF6266">
        <w:rPr>
          <w:rFonts w:ascii="Times New Roman" w:hAnsi="Times New Roman" w:cs="Times New Roman"/>
          <w:sz w:val="24"/>
          <w:szCs w:val="24"/>
        </w:rPr>
        <w:t>przedsięwzięciu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przed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rozpoczęciem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zajęć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dodatkowych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któregoś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zakwalifikowanych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uczestników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p</w:t>
      </w:r>
      <w:r w:rsidR="003B01B2">
        <w:rPr>
          <w:rFonts w:ascii="Times New Roman" w:hAnsi="Times New Roman" w:cs="Times New Roman"/>
          <w:sz w:val="24"/>
          <w:szCs w:val="24"/>
        </w:rPr>
        <w:t>P</w:t>
      </w:r>
      <w:r w:rsidR="003B01B2">
        <w:rPr>
          <w:rFonts w:ascii="Times New Roman" w:hAnsi="Times New Roman" w:cs="Times New Roman"/>
          <w:sz w:val="24"/>
          <w:szCs w:val="24"/>
        </w:rPr>
        <w:t>rzedsięwzięcia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jego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miejsce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zostanie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zaproszona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osoba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listy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rezerwowej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>.</w:t>
      </w:r>
    </w:p>
    <w:p w14:paraId="109EDEED" w14:textId="29C1808F" w:rsidR="006C190B" w:rsidRPr="00EF6266" w:rsidRDefault="00000000" w:rsidP="00B32264">
      <w:pPr>
        <w:pStyle w:val="Nagwek2"/>
        <w:jc w:val="both"/>
        <w:rPr>
          <w:rFonts w:ascii="Times New Roman" w:hAnsi="Times New Roman" w:cs="Times New Roman"/>
          <w:sz w:val="24"/>
          <w:szCs w:val="24"/>
        </w:rPr>
      </w:pPr>
      <w:r w:rsidRPr="00EF6266">
        <w:rPr>
          <w:rFonts w:ascii="Times New Roman" w:hAnsi="Times New Roman" w:cs="Times New Roman"/>
          <w:sz w:val="24"/>
          <w:szCs w:val="24"/>
        </w:rPr>
        <w:t xml:space="preserve">§ </w:t>
      </w:r>
      <w:r w:rsidR="00960B8F">
        <w:rPr>
          <w:rFonts w:ascii="Times New Roman" w:hAnsi="Times New Roman" w:cs="Times New Roman"/>
          <w:sz w:val="24"/>
          <w:szCs w:val="24"/>
        </w:rPr>
        <w:t>6</w:t>
      </w:r>
      <w:r w:rsidRPr="00EF6266">
        <w:rPr>
          <w:rFonts w:ascii="Times New Roman" w:hAnsi="Times New Roman" w:cs="Times New Roman"/>
          <w:sz w:val="24"/>
          <w:szCs w:val="24"/>
        </w:rPr>
        <w:t>. Obowiązki uczestników</w:t>
      </w:r>
    </w:p>
    <w:p w14:paraId="499F3EE7" w14:textId="77777777" w:rsidR="00960B8F" w:rsidRDefault="00960B8F" w:rsidP="00B32264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0B8F">
        <w:rPr>
          <w:rFonts w:ascii="Times New Roman" w:hAnsi="Times New Roman" w:cs="Times New Roman"/>
          <w:sz w:val="24"/>
          <w:szCs w:val="24"/>
        </w:rPr>
        <w:t>Każdy</w:t>
      </w:r>
      <w:proofErr w:type="spellEnd"/>
      <w:r w:rsidRPr="00960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B8F">
        <w:rPr>
          <w:rFonts w:ascii="Times New Roman" w:hAnsi="Times New Roman" w:cs="Times New Roman"/>
          <w:sz w:val="24"/>
          <w:szCs w:val="24"/>
        </w:rPr>
        <w:t>uczestnik</w:t>
      </w:r>
      <w:proofErr w:type="spellEnd"/>
      <w:r w:rsidRPr="00960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Przedsięwzięcia</w:t>
      </w:r>
      <w:proofErr w:type="spellEnd"/>
      <w:r w:rsidRPr="00960B8F">
        <w:rPr>
          <w:rFonts w:ascii="Times New Roman" w:hAnsi="Times New Roman" w:cs="Times New Roman"/>
          <w:sz w:val="24"/>
          <w:szCs w:val="24"/>
        </w:rPr>
        <w:t xml:space="preserve"> ma </w:t>
      </w:r>
      <w:proofErr w:type="spellStart"/>
      <w:r w:rsidRPr="00960B8F">
        <w:rPr>
          <w:rFonts w:ascii="Times New Roman" w:hAnsi="Times New Roman" w:cs="Times New Roman"/>
          <w:sz w:val="24"/>
          <w:szCs w:val="24"/>
        </w:rPr>
        <w:t>prawo</w:t>
      </w:r>
      <w:proofErr w:type="spellEnd"/>
      <w:r w:rsidRPr="00960B8F">
        <w:rPr>
          <w:rFonts w:ascii="Times New Roman" w:hAnsi="Times New Roman" w:cs="Times New Roman"/>
          <w:sz w:val="24"/>
          <w:szCs w:val="24"/>
        </w:rPr>
        <w:t xml:space="preserve"> do: </w:t>
      </w:r>
    </w:p>
    <w:p w14:paraId="06BDFED0" w14:textId="13A38F90" w:rsidR="00960B8F" w:rsidRDefault="00960B8F" w:rsidP="00B32264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0B8F">
        <w:rPr>
          <w:rFonts w:ascii="Times New Roman" w:hAnsi="Times New Roman" w:cs="Times New Roman"/>
          <w:sz w:val="24"/>
          <w:szCs w:val="24"/>
        </w:rPr>
        <w:t>uczestnictwa</w:t>
      </w:r>
      <w:proofErr w:type="spellEnd"/>
      <w:r w:rsidRPr="00960B8F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960B8F">
        <w:rPr>
          <w:rFonts w:ascii="Times New Roman" w:hAnsi="Times New Roman" w:cs="Times New Roman"/>
          <w:sz w:val="24"/>
          <w:szCs w:val="24"/>
        </w:rPr>
        <w:t>pełnym</w:t>
      </w:r>
      <w:proofErr w:type="spellEnd"/>
      <w:r w:rsidRPr="00960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B8F">
        <w:rPr>
          <w:rFonts w:ascii="Times New Roman" w:hAnsi="Times New Roman" w:cs="Times New Roman"/>
          <w:sz w:val="24"/>
          <w:szCs w:val="24"/>
        </w:rPr>
        <w:t>wymiarze</w:t>
      </w:r>
      <w:proofErr w:type="spellEnd"/>
      <w:r w:rsidRPr="00960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B8F">
        <w:rPr>
          <w:rFonts w:ascii="Times New Roman" w:hAnsi="Times New Roman" w:cs="Times New Roman"/>
          <w:sz w:val="24"/>
          <w:szCs w:val="24"/>
        </w:rPr>
        <w:t>godzin</w:t>
      </w:r>
      <w:proofErr w:type="spellEnd"/>
      <w:r w:rsidRPr="00960B8F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960B8F">
        <w:rPr>
          <w:rFonts w:ascii="Times New Roman" w:hAnsi="Times New Roman" w:cs="Times New Roman"/>
          <w:sz w:val="24"/>
          <w:szCs w:val="24"/>
        </w:rPr>
        <w:t>zajęciach</w:t>
      </w:r>
      <w:proofErr w:type="spellEnd"/>
      <w:r w:rsidRPr="00960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B8F">
        <w:rPr>
          <w:rFonts w:ascii="Times New Roman" w:hAnsi="Times New Roman" w:cs="Times New Roman"/>
          <w:sz w:val="24"/>
          <w:szCs w:val="24"/>
        </w:rPr>
        <w:t>organizowanych</w:t>
      </w:r>
      <w:proofErr w:type="spellEnd"/>
      <w:r w:rsidRPr="00960B8F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960B8F">
        <w:rPr>
          <w:rFonts w:ascii="Times New Roman" w:hAnsi="Times New Roman" w:cs="Times New Roman"/>
          <w:sz w:val="24"/>
          <w:szCs w:val="24"/>
        </w:rPr>
        <w:t>ramach</w:t>
      </w:r>
      <w:proofErr w:type="spellEnd"/>
      <w:r w:rsidRPr="00960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Przedsięwzięcia</w:t>
      </w:r>
      <w:proofErr w:type="spellEnd"/>
    </w:p>
    <w:p w14:paraId="0715D1F4" w14:textId="0B2ED3C9" w:rsidR="00960B8F" w:rsidRDefault="00960B8F" w:rsidP="00B32264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0B8F">
        <w:rPr>
          <w:rFonts w:ascii="Times New Roman" w:hAnsi="Times New Roman" w:cs="Times New Roman"/>
          <w:sz w:val="24"/>
          <w:szCs w:val="24"/>
        </w:rPr>
        <w:t>Każdy</w:t>
      </w:r>
      <w:proofErr w:type="spellEnd"/>
      <w:r w:rsidRPr="00960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B8F">
        <w:rPr>
          <w:rFonts w:ascii="Times New Roman" w:hAnsi="Times New Roman" w:cs="Times New Roman"/>
          <w:sz w:val="24"/>
          <w:szCs w:val="24"/>
        </w:rPr>
        <w:t>uczestnik</w:t>
      </w:r>
      <w:proofErr w:type="spellEnd"/>
      <w:r w:rsidRPr="00960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01B2">
        <w:rPr>
          <w:rFonts w:ascii="Times New Roman" w:hAnsi="Times New Roman" w:cs="Times New Roman"/>
          <w:sz w:val="24"/>
          <w:szCs w:val="24"/>
        </w:rPr>
        <w:t>Przedsięwzięcia</w:t>
      </w:r>
      <w:proofErr w:type="spellEnd"/>
      <w:r w:rsidRPr="00960B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0B8F">
        <w:rPr>
          <w:rFonts w:ascii="Times New Roman" w:hAnsi="Times New Roman" w:cs="Times New Roman"/>
          <w:sz w:val="24"/>
          <w:szCs w:val="24"/>
        </w:rPr>
        <w:t>niezależnie</w:t>
      </w:r>
      <w:proofErr w:type="spellEnd"/>
      <w:r w:rsidRPr="00960B8F">
        <w:rPr>
          <w:rFonts w:ascii="Times New Roman" w:hAnsi="Times New Roman" w:cs="Times New Roman"/>
          <w:sz w:val="24"/>
          <w:szCs w:val="24"/>
        </w:rPr>
        <w:t xml:space="preserve"> od </w:t>
      </w:r>
      <w:proofErr w:type="spellStart"/>
      <w:r w:rsidRPr="00960B8F">
        <w:rPr>
          <w:rFonts w:ascii="Times New Roman" w:hAnsi="Times New Roman" w:cs="Times New Roman"/>
          <w:sz w:val="24"/>
          <w:szCs w:val="24"/>
        </w:rPr>
        <w:t>warunków</w:t>
      </w:r>
      <w:proofErr w:type="spellEnd"/>
      <w:r w:rsidRPr="00960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B8F">
        <w:rPr>
          <w:rFonts w:ascii="Times New Roman" w:hAnsi="Times New Roman" w:cs="Times New Roman"/>
          <w:sz w:val="24"/>
          <w:szCs w:val="24"/>
        </w:rPr>
        <w:t>udziału</w:t>
      </w:r>
      <w:proofErr w:type="spellEnd"/>
      <w:r w:rsidRPr="00960B8F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>
        <w:rPr>
          <w:rFonts w:ascii="Times New Roman" w:hAnsi="Times New Roman" w:cs="Times New Roman"/>
          <w:sz w:val="24"/>
          <w:szCs w:val="24"/>
        </w:rPr>
        <w:t>Przedsięwzięci</w:t>
      </w:r>
      <w:r>
        <w:rPr>
          <w:rFonts w:ascii="Times New Roman" w:hAnsi="Times New Roman" w:cs="Times New Roman"/>
          <w:sz w:val="24"/>
          <w:szCs w:val="24"/>
        </w:rPr>
        <w:t>u</w:t>
      </w:r>
      <w:proofErr w:type="spellEnd"/>
      <w:r w:rsidRPr="00960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B8F">
        <w:rPr>
          <w:rFonts w:ascii="Times New Roman" w:hAnsi="Times New Roman" w:cs="Times New Roman"/>
          <w:sz w:val="24"/>
          <w:szCs w:val="24"/>
        </w:rPr>
        <w:t>zobowiązuje</w:t>
      </w:r>
      <w:proofErr w:type="spellEnd"/>
      <w:r w:rsidRPr="00960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B8F">
        <w:rPr>
          <w:rFonts w:ascii="Times New Roman" w:hAnsi="Times New Roman" w:cs="Times New Roman"/>
          <w:sz w:val="24"/>
          <w:szCs w:val="24"/>
        </w:rPr>
        <w:t>się</w:t>
      </w:r>
      <w:proofErr w:type="spellEnd"/>
      <w:r w:rsidRPr="00960B8F">
        <w:rPr>
          <w:rFonts w:ascii="Times New Roman" w:hAnsi="Times New Roman" w:cs="Times New Roman"/>
          <w:sz w:val="24"/>
          <w:szCs w:val="24"/>
        </w:rPr>
        <w:t xml:space="preserve"> do: </w:t>
      </w:r>
    </w:p>
    <w:p w14:paraId="6CD00CA8" w14:textId="77777777" w:rsidR="00960B8F" w:rsidRDefault="00960B8F" w:rsidP="00B32264">
      <w:pPr>
        <w:pStyle w:val="Akapitzlist"/>
        <w:numPr>
          <w:ilvl w:val="1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0B8F">
        <w:rPr>
          <w:rFonts w:ascii="Times New Roman" w:hAnsi="Times New Roman" w:cs="Times New Roman"/>
          <w:sz w:val="24"/>
          <w:szCs w:val="24"/>
        </w:rPr>
        <w:lastRenderedPageBreak/>
        <w:t>złożenia</w:t>
      </w:r>
      <w:proofErr w:type="spellEnd"/>
      <w:r w:rsidRPr="00960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B8F">
        <w:rPr>
          <w:rFonts w:ascii="Times New Roman" w:hAnsi="Times New Roman" w:cs="Times New Roman"/>
          <w:sz w:val="24"/>
          <w:szCs w:val="24"/>
        </w:rPr>
        <w:t>kompletu</w:t>
      </w:r>
      <w:proofErr w:type="spellEnd"/>
      <w:r w:rsidRPr="00960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B8F">
        <w:rPr>
          <w:rFonts w:ascii="Times New Roman" w:hAnsi="Times New Roman" w:cs="Times New Roman"/>
          <w:sz w:val="24"/>
          <w:szCs w:val="24"/>
        </w:rPr>
        <w:t>wymaganych</w:t>
      </w:r>
      <w:proofErr w:type="spellEnd"/>
      <w:r w:rsidRPr="00960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B8F">
        <w:rPr>
          <w:rFonts w:ascii="Times New Roman" w:hAnsi="Times New Roman" w:cs="Times New Roman"/>
          <w:sz w:val="24"/>
          <w:szCs w:val="24"/>
        </w:rPr>
        <w:t>dokumentów</w:t>
      </w:r>
      <w:proofErr w:type="spellEnd"/>
      <w:r w:rsidRPr="00960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B8F">
        <w:rPr>
          <w:rFonts w:ascii="Times New Roman" w:hAnsi="Times New Roman" w:cs="Times New Roman"/>
          <w:sz w:val="24"/>
          <w:szCs w:val="24"/>
        </w:rPr>
        <w:t>rekrutacyjnych</w:t>
      </w:r>
      <w:proofErr w:type="spellEnd"/>
      <w:r w:rsidRPr="00960B8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60B8F">
        <w:rPr>
          <w:rFonts w:ascii="Times New Roman" w:hAnsi="Times New Roman" w:cs="Times New Roman"/>
          <w:sz w:val="24"/>
          <w:szCs w:val="24"/>
        </w:rPr>
        <w:t>dokumenty</w:t>
      </w:r>
      <w:proofErr w:type="spellEnd"/>
      <w:r w:rsidRPr="00960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B8F">
        <w:rPr>
          <w:rFonts w:ascii="Times New Roman" w:hAnsi="Times New Roman" w:cs="Times New Roman"/>
          <w:sz w:val="24"/>
          <w:szCs w:val="24"/>
        </w:rPr>
        <w:t>obligatoryjne</w:t>
      </w:r>
      <w:proofErr w:type="spellEnd"/>
      <w:r w:rsidRPr="00960B8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60B8F">
        <w:rPr>
          <w:rFonts w:ascii="Times New Roman" w:hAnsi="Times New Roman" w:cs="Times New Roman"/>
          <w:sz w:val="24"/>
          <w:szCs w:val="24"/>
        </w:rPr>
        <w:t>formularz</w:t>
      </w:r>
      <w:proofErr w:type="spellEnd"/>
      <w:r w:rsidRPr="00960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B8F">
        <w:rPr>
          <w:rFonts w:ascii="Times New Roman" w:hAnsi="Times New Roman" w:cs="Times New Roman"/>
          <w:sz w:val="24"/>
          <w:szCs w:val="24"/>
        </w:rPr>
        <w:t>zgłoszeniowy</w:t>
      </w:r>
      <w:proofErr w:type="spellEnd"/>
      <w:r w:rsidRPr="00960B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0B8F">
        <w:rPr>
          <w:rFonts w:ascii="Times New Roman" w:hAnsi="Times New Roman" w:cs="Times New Roman"/>
          <w:sz w:val="24"/>
          <w:szCs w:val="24"/>
        </w:rPr>
        <w:t>oświadczenie</w:t>
      </w:r>
      <w:proofErr w:type="spellEnd"/>
      <w:r w:rsidRPr="00960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B8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60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B8F">
        <w:rPr>
          <w:rFonts w:ascii="Times New Roman" w:hAnsi="Times New Roman" w:cs="Times New Roman"/>
          <w:sz w:val="24"/>
          <w:szCs w:val="24"/>
        </w:rPr>
        <w:t>wyrażeniu</w:t>
      </w:r>
      <w:proofErr w:type="spellEnd"/>
      <w:r w:rsidRPr="00960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B8F">
        <w:rPr>
          <w:rFonts w:ascii="Times New Roman" w:hAnsi="Times New Roman" w:cs="Times New Roman"/>
          <w:sz w:val="24"/>
          <w:szCs w:val="24"/>
        </w:rPr>
        <w:t>zgody</w:t>
      </w:r>
      <w:proofErr w:type="spellEnd"/>
      <w:r w:rsidRPr="00960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B8F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60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B8F">
        <w:rPr>
          <w:rFonts w:ascii="Times New Roman" w:hAnsi="Times New Roman" w:cs="Times New Roman"/>
          <w:sz w:val="24"/>
          <w:szCs w:val="24"/>
        </w:rPr>
        <w:t>przetwarzanie</w:t>
      </w:r>
      <w:proofErr w:type="spellEnd"/>
      <w:r w:rsidRPr="00960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B8F">
        <w:rPr>
          <w:rFonts w:ascii="Times New Roman" w:hAnsi="Times New Roman" w:cs="Times New Roman"/>
          <w:sz w:val="24"/>
          <w:szCs w:val="24"/>
        </w:rPr>
        <w:t>danych</w:t>
      </w:r>
      <w:proofErr w:type="spellEnd"/>
      <w:r w:rsidRPr="00960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B8F">
        <w:rPr>
          <w:rFonts w:ascii="Times New Roman" w:hAnsi="Times New Roman" w:cs="Times New Roman"/>
          <w:sz w:val="24"/>
          <w:szCs w:val="24"/>
        </w:rPr>
        <w:t>osobowych</w:t>
      </w:r>
      <w:proofErr w:type="spellEnd"/>
      <w:r w:rsidRPr="00960B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0B8F">
        <w:rPr>
          <w:rFonts w:ascii="Times New Roman" w:hAnsi="Times New Roman" w:cs="Times New Roman"/>
          <w:sz w:val="24"/>
          <w:szCs w:val="24"/>
        </w:rPr>
        <w:t>umowa</w:t>
      </w:r>
      <w:proofErr w:type="spellEnd"/>
      <w:r w:rsidRPr="00960B8F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960B8F">
        <w:rPr>
          <w:rFonts w:ascii="Times New Roman" w:hAnsi="Times New Roman" w:cs="Times New Roman"/>
          <w:sz w:val="24"/>
          <w:szCs w:val="24"/>
        </w:rPr>
        <w:t>staż</w:t>
      </w:r>
      <w:proofErr w:type="spellEnd"/>
      <w:proofErr w:type="gramStart"/>
      <w:r w:rsidRPr="00960B8F">
        <w:rPr>
          <w:rFonts w:ascii="Times New Roman" w:hAnsi="Times New Roman" w:cs="Times New Roman"/>
          <w:sz w:val="24"/>
          <w:szCs w:val="24"/>
        </w:rPr>
        <w:t>);</w:t>
      </w:r>
      <w:proofErr w:type="gramEnd"/>
      <w:r w:rsidRPr="00960B8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C3FCC6" w14:textId="77777777" w:rsidR="00960B8F" w:rsidRDefault="00960B8F" w:rsidP="00B32264">
      <w:pPr>
        <w:pStyle w:val="Akapitzlist"/>
        <w:numPr>
          <w:ilvl w:val="1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0B8F">
        <w:rPr>
          <w:rFonts w:ascii="Times New Roman" w:hAnsi="Times New Roman" w:cs="Times New Roman"/>
          <w:sz w:val="24"/>
          <w:szCs w:val="24"/>
        </w:rPr>
        <w:t>zapoznania</w:t>
      </w:r>
      <w:proofErr w:type="spellEnd"/>
      <w:r w:rsidRPr="00960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B8F">
        <w:rPr>
          <w:rFonts w:ascii="Times New Roman" w:hAnsi="Times New Roman" w:cs="Times New Roman"/>
          <w:sz w:val="24"/>
          <w:szCs w:val="24"/>
        </w:rPr>
        <w:t>się</w:t>
      </w:r>
      <w:proofErr w:type="spellEnd"/>
      <w:r w:rsidRPr="00960B8F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960B8F">
        <w:rPr>
          <w:rFonts w:ascii="Times New Roman" w:hAnsi="Times New Roman" w:cs="Times New Roman"/>
          <w:sz w:val="24"/>
          <w:szCs w:val="24"/>
        </w:rPr>
        <w:t>treścią</w:t>
      </w:r>
      <w:proofErr w:type="spellEnd"/>
      <w:r w:rsidRPr="00960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B8F">
        <w:rPr>
          <w:rFonts w:ascii="Times New Roman" w:hAnsi="Times New Roman" w:cs="Times New Roman"/>
          <w:sz w:val="24"/>
          <w:szCs w:val="24"/>
        </w:rPr>
        <w:t>niniejszego</w:t>
      </w:r>
      <w:proofErr w:type="spellEnd"/>
      <w:r w:rsidRPr="00960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B8F">
        <w:rPr>
          <w:rFonts w:ascii="Times New Roman" w:hAnsi="Times New Roman" w:cs="Times New Roman"/>
          <w:sz w:val="24"/>
          <w:szCs w:val="24"/>
        </w:rPr>
        <w:t>regulaminu</w:t>
      </w:r>
      <w:proofErr w:type="spellEnd"/>
      <w:r w:rsidRPr="00960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B8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60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B8F">
        <w:rPr>
          <w:rFonts w:ascii="Times New Roman" w:hAnsi="Times New Roman" w:cs="Times New Roman"/>
          <w:sz w:val="24"/>
          <w:szCs w:val="24"/>
        </w:rPr>
        <w:t>jego</w:t>
      </w:r>
      <w:proofErr w:type="spellEnd"/>
      <w:r w:rsidRPr="00960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B8F">
        <w:rPr>
          <w:rFonts w:ascii="Times New Roman" w:hAnsi="Times New Roman" w:cs="Times New Roman"/>
          <w:sz w:val="24"/>
          <w:szCs w:val="24"/>
        </w:rPr>
        <w:t>akceptacji</w:t>
      </w:r>
      <w:proofErr w:type="spellEnd"/>
      <w:r w:rsidRPr="00960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B8F">
        <w:rPr>
          <w:rFonts w:ascii="Times New Roman" w:hAnsi="Times New Roman" w:cs="Times New Roman"/>
          <w:sz w:val="24"/>
          <w:szCs w:val="24"/>
        </w:rPr>
        <w:t>poprzez</w:t>
      </w:r>
      <w:proofErr w:type="spellEnd"/>
      <w:r w:rsidRPr="00960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B8F">
        <w:rPr>
          <w:rFonts w:ascii="Times New Roman" w:hAnsi="Times New Roman" w:cs="Times New Roman"/>
          <w:sz w:val="24"/>
          <w:szCs w:val="24"/>
        </w:rPr>
        <w:t>złożenie</w:t>
      </w:r>
      <w:proofErr w:type="spellEnd"/>
      <w:r w:rsidRPr="00960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B8F">
        <w:rPr>
          <w:rFonts w:ascii="Times New Roman" w:hAnsi="Times New Roman" w:cs="Times New Roman"/>
          <w:sz w:val="24"/>
          <w:szCs w:val="24"/>
        </w:rPr>
        <w:t>podpisu</w:t>
      </w:r>
      <w:proofErr w:type="spellEnd"/>
      <w:r w:rsidRPr="00960B8F">
        <w:rPr>
          <w:rFonts w:ascii="Times New Roman" w:hAnsi="Times New Roman" w:cs="Times New Roman"/>
          <w:sz w:val="24"/>
          <w:szCs w:val="24"/>
        </w:rPr>
        <w:t xml:space="preserve"> pod </w:t>
      </w:r>
      <w:proofErr w:type="spellStart"/>
      <w:r w:rsidRPr="00960B8F">
        <w:rPr>
          <w:rFonts w:ascii="Times New Roman" w:hAnsi="Times New Roman" w:cs="Times New Roman"/>
          <w:sz w:val="24"/>
          <w:szCs w:val="24"/>
        </w:rPr>
        <w:t>deklaracją</w:t>
      </w:r>
      <w:proofErr w:type="spellEnd"/>
      <w:r w:rsidRPr="00960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60B8F">
        <w:rPr>
          <w:rFonts w:ascii="Times New Roman" w:hAnsi="Times New Roman" w:cs="Times New Roman"/>
          <w:sz w:val="24"/>
          <w:szCs w:val="24"/>
        </w:rPr>
        <w:t>uczestnictwa</w:t>
      </w:r>
      <w:proofErr w:type="spellEnd"/>
      <w:r w:rsidRPr="00960B8F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Pr="00960B8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FF529D" w14:textId="77777777" w:rsidR="00960B8F" w:rsidRDefault="00960B8F" w:rsidP="00B32264">
      <w:pPr>
        <w:pStyle w:val="Akapitzlist"/>
        <w:numPr>
          <w:ilvl w:val="1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0B8F">
        <w:rPr>
          <w:rFonts w:ascii="Times New Roman" w:hAnsi="Times New Roman" w:cs="Times New Roman"/>
          <w:sz w:val="24"/>
          <w:szCs w:val="24"/>
        </w:rPr>
        <w:t>systematycznego</w:t>
      </w:r>
      <w:proofErr w:type="spellEnd"/>
      <w:r w:rsidRPr="00960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B8F">
        <w:rPr>
          <w:rFonts w:ascii="Times New Roman" w:hAnsi="Times New Roman" w:cs="Times New Roman"/>
          <w:sz w:val="24"/>
          <w:szCs w:val="24"/>
        </w:rPr>
        <w:t>uczęszczania</w:t>
      </w:r>
      <w:proofErr w:type="spellEnd"/>
      <w:r w:rsidRPr="00960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B8F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60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B8F">
        <w:rPr>
          <w:rFonts w:ascii="Times New Roman" w:hAnsi="Times New Roman" w:cs="Times New Roman"/>
          <w:sz w:val="24"/>
          <w:szCs w:val="24"/>
        </w:rPr>
        <w:t>zajęcia</w:t>
      </w:r>
      <w:proofErr w:type="spellEnd"/>
      <w:r w:rsidRPr="00960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B8F">
        <w:rPr>
          <w:rFonts w:ascii="Times New Roman" w:hAnsi="Times New Roman" w:cs="Times New Roman"/>
          <w:sz w:val="24"/>
          <w:szCs w:val="24"/>
        </w:rPr>
        <w:t>organizowane</w:t>
      </w:r>
      <w:proofErr w:type="spellEnd"/>
      <w:r w:rsidRPr="00960B8F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960B8F">
        <w:rPr>
          <w:rFonts w:ascii="Times New Roman" w:hAnsi="Times New Roman" w:cs="Times New Roman"/>
          <w:sz w:val="24"/>
          <w:szCs w:val="24"/>
        </w:rPr>
        <w:t>ramach</w:t>
      </w:r>
      <w:proofErr w:type="spellEnd"/>
      <w:r w:rsidRPr="00960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Przedsięwzięcia</w:t>
      </w:r>
      <w:proofErr w:type="spellEnd"/>
      <w:r w:rsidRPr="00960B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0B8F">
        <w:rPr>
          <w:rFonts w:ascii="Times New Roman" w:hAnsi="Times New Roman" w:cs="Times New Roman"/>
          <w:sz w:val="24"/>
          <w:szCs w:val="24"/>
        </w:rPr>
        <w:t>zgodnie</w:t>
      </w:r>
      <w:proofErr w:type="spellEnd"/>
      <w:r w:rsidRPr="00960B8F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960B8F">
        <w:rPr>
          <w:rFonts w:ascii="Times New Roman" w:hAnsi="Times New Roman" w:cs="Times New Roman"/>
          <w:sz w:val="24"/>
          <w:szCs w:val="24"/>
        </w:rPr>
        <w:t>ustalonym</w:t>
      </w:r>
      <w:proofErr w:type="spellEnd"/>
      <w:r w:rsidRPr="00960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B8F">
        <w:rPr>
          <w:rFonts w:ascii="Times New Roman" w:hAnsi="Times New Roman" w:cs="Times New Roman"/>
          <w:sz w:val="24"/>
          <w:szCs w:val="24"/>
        </w:rPr>
        <w:t>harmonogramem</w:t>
      </w:r>
      <w:proofErr w:type="spellEnd"/>
      <w:r w:rsidRPr="00960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60B8F">
        <w:rPr>
          <w:rFonts w:ascii="Times New Roman" w:hAnsi="Times New Roman" w:cs="Times New Roman"/>
          <w:sz w:val="24"/>
          <w:szCs w:val="24"/>
        </w:rPr>
        <w:t>zajęć</w:t>
      </w:r>
      <w:proofErr w:type="spellEnd"/>
      <w:r w:rsidRPr="00960B8F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Pr="00960B8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24226E" w14:textId="5B06E69B" w:rsidR="00960B8F" w:rsidRDefault="00960B8F" w:rsidP="00B32264">
      <w:pPr>
        <w:pStyle w:val="Akapitzlist"/>
        <w:numPr>
          <w:ilvl w:val="1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0B8F">
        <w:rPr>
          <w:rFonts w:ascii="Times New Roman" w:hAnsi="Times New Roman" w:cs="Times New Roman"/>
          <w:sz w:val="24"/>
          <w:szCs w:val="24"/>
        </w:rPr>
        <w:t>wypełniania</w:t>
      </w:r>
      <w:proofErr w:type="spellEnd"/>
      <w:r w:rsidRPr="00960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B8F">
        <w:rPr>
          <w:rFonts w:ascii="Times New Roman" w:hAnsi="Times New Roman" w:cs="Times New Roman"/>
          <w:sz w:val="24"/>
          <w:szCs w:val="24"/>
        </w:rPr>
        <w:t>ankiet</w:t>
      </w:r>
      <w:proofErr w:type="spellEnd"/>
      <w:r w:rsidRPr="00960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B8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60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B8F">
        <w:rPr>
          <w:rFonts w:ascii="Times New Roman" w:hAnsi="Times New Roman" w:cs="Times New Roman"/>
          <w:sz w:val="24"/>
          <w:szCs w:val="24"/>
        </w:rPr>
        <w:t>arkuszy</w:t>
      </w:r>
      <w:proofErr w:type="spellEnd"/>
      <w:r w:rsidRPr="00960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B8F">
        <w:rPr>
          <w:rFonts w:ascii="Times New Roman" w:hAnsi="Times New Roman" w:cs="Times New Roman"/>
          <w:sz w:val="24"/>
          <w:szCs w:val="24"/>
        </w:rPr>
        <w:t>dla</w:t>
      </w:r>
      <w:proofErr w:type="spellEnd"/>
      <w:r w:rsidRPr="00960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B8F">
        <w:rPr>
          <w:rFonts w:ascii="Times New Roman" w:hAnsi="Times New Roman" w:cs="Times New Roman"/>
          <w:sz w:val="24"/>
          <w:szCs w:val="24"/>
        </w:rPr>
        <w:t>celów</w:t>
      </w:r>
      <w:proofErr w:type="spellEnd"/>
      <w:r w:rsidRPr="00960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B8F">
        <w:rPr>
          <w:rFonts w:ascii="Times New Roman" w:hAnsi="Times New Roman" w:cs="Times New Roman"/>
          <w:sz w:val="24"/>
          <w:szCs w:val="24"/>
        </w:rPr>
        <w:t>ewaluacji</w:t>
      </w:r>
      <w:proofErr w:type="spellEnd"/>
      <w:r w:rsidRPr="00960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B8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60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B8F">
        <w:rPr>
          <w:rFonts w:ascii="Times New Roman" w:hAnsi="Times New Roman" w:cs="Times New Roman"/>
          <w:sz w:val="24"/>
          <w:szCs w:val="24"/>
        </w:rPr>
        <w:t>monitorowania</w:t>
      </w:r>
      <w:proofErr w:type="spellEnd"/>
      <w:r w:rsidRPr="00960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Przedsięwzięcia</w:t>
      </w:r>
      <w:proofErr w:type="spellEnd"/>
      <w:r w:rsidRPr="00960B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0B8F">
        <w:rPr>
          <w:rFonts w:ascii="Times New Roman" w:hAnsi="Times New Roman" w:cs="Times New Roman"/>
          <w:sz w:val="24"/>
          <w:szCs w:val="24"/>
        </w:rPr>
        <w:t>udzielania</w:t>
      </w:r>
      <w:proofErr w:type="spellEnd"/>
      <w:r w:rsidRPr="00960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B8F">
        <w:rPr>
          <w:rFonts w:ascii="Times New Roman" w:hAnsi="Times New Roman" w:cs="Times New Roman"/>
          <w:sz w:val="24"/>
          <w:szCs w:val="24"/>
        </w:rPr>
        <w:t>odpowiedzi</w:t>
      </w:r>
      <w:proofErr w:type="spellEnd"/>
      <w:r w:rsidRPr="00960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B8F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60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B8F">
        <w:rPr>
          <w:rFonts w:ascii="Times New Roman" w:hAnsi="Times New Roman" w:cs="Times New Roman"/>
          <w:sz w:val="24"/>
          <w:szCs w:val="24"/>
        </w:rPr>
        <w:t>pytania</w:t>
      </w:r>
      <w:proofErr w:type="spellEnd"/>
      <w:r w:rsidRPr="00960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B8F">
        <w:rPr>
          <w:rFonts w:ascii="Times New Roman" w:hAnsi="Times New Roman" w:cs="Times New Roman"/>
          <w:sz w:val="24"/>
          <w:szCs w:val="24"/>
        </w:rPr>
        <w:t>ankietera</w:t>
      </w:r>
      <w:proofErr w:type="spellEnd"/>
      <w:r w:rsidRPr="00960B8F">
        <w:rPr>
          <w:rFonts w:ascii="Times New Roman" w:hAnsi="Times New Roman" w:cs="Times New Roman"/>
          <w:sz w:val="24"/>
          <w:szCs w:val="24"/>
        </w:rPr>
        <w:t xml:space="preserve"> po </w:t>
      </w:r>
      <w:proofErr w:type="spellStart"/>
      <w:r w:rsidRPr="00960B8F">
        <w:rPr>
          <w:rFonts w:ascii="Times New Roman" w:hAnsi="Times New Roman" w:cs="Times New Roman"/>
          <w:sz w:val="24"/>
          <w:szCs w:val="24"/>
        </w:rPr>
        <w:t>zakończeniu</w:t>
      </w:r>
      <w:proofErr w:type="spellEnd"/>
      <w:r w:rsidRPr="00960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B8F">
        <w:rPr>
          <w:rFonts w:ascii="Times New Roman" w:hAnsi="Times New Roman" w:cs="Times New Roman"/>
          <w:sz w:val="24"/>
          <w:szCs w:val="24"/>
        </w:rPr>
        <w:t>udziału</w:t>
      </w:r>
      <w:proofErr w:type="spellEnd"/>
      <w:r w:rsidRPr="00960B8F">
        <w:rPr>
          <w:rFonts w:ascii="Times New Roman" w:hAnsi="Times New Roman" w:cs="Times New Roman"/>
          <w:sz w:val="24"/>
          <w:szCs w:val="24"/>
        </w:rPr>
        <w:t xml:space="preserve"> </w:t>
      </w:r>
      <w:r w:rsidR="002E2977">
        <w:rPr>
          <w:rFonts w:ascii="Times New Roman" w:hAnsi="Times New Roman" w:cs="Times New Roman"/>
          <w:sz w:val="24"/>
          <w:szCs w:val="24"/>
        </w:rPr>
        <w:br/>
      </w:r>
      <w:r w:rsidRPr="00960B8F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>Przedsięwzięci</w:t>
      </w:r>
      <w:r>
        <w:rPr>
          <w:rFonts w:ascii="Times New Roman" w:hAnsi="Times New Roman" w:cs="Times New Roman"/>
          <w:sz w:val="24"/>
          <w:szCs w:val="24"/>
        </w:rPr>
        <w:t>u.</w:t>
      </w:r>
    </w:p>
    <w:p w14:paraId="5FCB36F8" w14:textId="77777777" w:rsidR="00960B8F" w:rsidRDefault="00960B8F" w:rsidP="00B32264">
      <w:pPr>
        <w:pStyle w:val="Akapitzlist"/>
        <w:numPr>
          <w:ilvl w:val="1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0B8F">
        <w:rPr>
          <w:rFonts w:ascii="Times New Roman" w:hAnsi="Times New Roman" w:cs="Times New Roman"/>
          <w:sz w:val="24"/>
          <w:szCs w:val="24"/>
        </w:rPr>
        <w:t>bieżącego</w:t>
      </w:r>
      <w:proofErr w:type="spellEnd"/>
      <w:r w:rsidRPr="00960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B8F">
        <w:rPr>
          <w:rFonts w:ascii="Times New Roman" w:hAnsi="Times New Roman" w:cs="Times New Roman"/>
          <w:sz w:val="24"/>
          <w:szCs w:val="24"/>
        </w:rPr>
        <w:t>informowania</w:t>
      </w:r>
      <w:proofErr w:type="spellEnd"/>
      <w:r w:rsidRPr="00960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koordynatora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Przedsięwzięcia</w:t>
      </w:r>
      <w:proofErr w:type="spellEnd"/>
      <w:r w:rsidRPr="00960B8F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960B8F">
        <w:rPr>
          <w:rFonts w:ascii="Times New Roman" w:hAnsi="Times New Roman" w:cs="Times New Roman"/>
          <w:sz w:val="24"/>
          <w:szCs w:val="24"/>
        </w:rPr>
        <w:t>wszystkich</w:t>
      </w:r>
      <w:proofErr w:type="spellEnd"/>
      <w:r w:rsidRPr="00960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B8F">
        <w:rPr>
          <w:rFonts w:ascii="Times New Roman" w:hAnsi="Times New Roman" w:cs="Times New Roman"/>
          <w:sz w:val="24"/>
          <w:szCs w:val="24"/>
        </w:rPr>
        <w:t>zdarzeniach</w:t>
      </w:r>
      <w:proofErr w:type="spellEnd"/>
      <w:r w:rsidRPr="00960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B8F">
        <w:rPr>
          <w:rFonts w:ascii="Times New Roman" w:hAnsi="Times New Roman" w:cs="Times New Roman"/>
          <w:sz w:val="24"/>
          <w:szCs w:val="24"/>
        </w:rPr>
        <w:t>mogących</w:t>
      </w:r>
      <w:proofErr w:type="spellEnd"/>
      <w:r w:rsidRPr="00960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B8F">
        <w:rPr>
          <w:rFonts w:ascii="Times New Roman" w:hAnsi="Times New Roman" w:cs="Times New Roman"/>
          <w:sz w:val="24"/>
          <w:szCs w:val="24"/>
        </w:rPr>
        <w:t>zakłócić</w:t>
      </w:r>
      <w:proofErr w:type="spellEnd"/>
      <w:r w:rsidRPr="00960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B8F">
        <w:rPr>
          <w:rFonts w:ascii="Times New Roman" w:hAnsi="Times New Roman" w:cs="Times New Roman"/>
          <w:sz w:val="24"/>
          <w:szCs w:val="24"/>
        </w:rPr>
        <w:t>jego</w:t>
      </w:r>
      <w:proofErr w:type="spellEnd"/>
      <w:r w:rsidRPr="00960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B8F">
        <w:rPr>
          <w:rFonts w:ascii="Times New Roman" w:hAnsi="Times New Roman" w:cs="Times New Roman"/>
          <w:sz w:val="24"/>
          <w:szCs w:val="24"/>
        </w:rPr>
        <w:t>udział</w:t>
      </w:r>
      <w:proofErr w:type="spellEnd"/>
      <w:r w:rsidRPr="00960B8F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>
        <w:rPr>
          <w:rFonts w:ascii="Times New Roman" w:hAnsi="Times New Roman" w:cs="Times New Roman"/>
          <w:sz w:val="24"/>
          <w:szCs w:val="24"/>
        </w:rPr>
        <w:t>Przedsięwzięci</w:t>
      </w:r>
      <w:r>
        <w:rPr>
          <w:rFonts w:ascii="Times New Roman" w:hAnsi="Times New Roman" w:cs="Times New Roman"/>
          <w:sz w:val="24"/>
          <w:szCs w:val="24"/>
        </w:rPr>
        <w:t>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B8F">
        <w:rPr>
          <w:rFonts w:ascii="Times New Roman" w:hAnsi="Times New Roman" w:cs="Times New Roman"/>
          <w:sz w:val="24"/>
          <w:szCs w:val="24"/>
        </w:rPr>
        <w:t>oraz</w:t>
      </w:r>
      <w:proofErr w:type="spellEnd"/>
      <w:r w:rsidRPr="00960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B8F">
        <w:rPr>
          <w:rFonts w:ascii="Times New Roman" w:hAnsi="Times New Roman" w:cs="Times New Roman"/>
          <w:sz w:val="24"/>
          <w:szCs w:val="24"/>
        </w:rPr>
        <w:t>usprawiedliwienia</w:t>
      </w:r>
      <w:proofErr w:type="spellEnd"/>
      <w:r w:rsidRPr="00960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B8F">
        <w:rPr>
          <w:rFonts w:ascii="Times New Roman" w:hAnsi="Times New Roman" w:cs="Times New Roman"/>
          <w:sz w:val="24"/>
          <w:szCs w:val="24"/>
        </w:rPr>
        <w:t>ewentualnej</w:t>
      </w:r>
      <w:proofErr w:type="spellEnd"/>
      <w:r w:rsidRPr="00960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B8F">
        <w:rPr>
          <w:rFonts w:ascii="Times New Roman" w:hAnsi="Times New Roman" w:cs="Times New Roman"/>
          <w:sz w:val="24"/>
          <w:szCs w:val="24"/>
        </w:rPr>
        <w:t>nieobecności</w:t>
      </w:r>
      <w:proofErr w:type="spellEnd"/>
      <w:r w:rsidRPr="00960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B8F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60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60B8F">
        <w:rPr>
          <w:rFonts w:ascii="Times New Roman" w:hAnsi="Times New Roman" w:cs="Times New Roman"/>
          <w:sz w:val="24"/>
          <w:szCs w:val="24"/>
        </w:rPr>
        <w:t>zajęciach</w:t>
      </w:r>
      <w:proofErr w:type="spellEnd"/>
      <w:r w:rsidRPr="00960B8F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616BDDC7" w14:textId="77777777" w:rsidR="00960B8F" w:rsidRDefault="00960B8F" w:rsidP="00B32264">
      <w:pPr>
        <w:pStyle w:val="Akapitzlist"/>
        <w:numPr>
          <w:ilvl w:val="1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0B8F">
        <w:rPr>
          <w:rFonts w:ascii="Times New Roman" w:hAnsi="Times New Roman" w:cs="Times New Roman"/>
          <w:sz w:val="24"/>
          <w:szCs w:val="24"/>
        </w:rPr>
        <w:t>samodzielnego</w:t>
      </w:r>
      <w:proofErr w:type="spellEnd"/>
      <w:r w:rsidRPr="00960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B8F">
        <w:rPr>
          <w:rFonts w:ascii="Times New Roman" w:hAnsi="Times New Roman" w:cs="Times New Roman"/>
          <w:sz w:val="24"/>
          <w:szCs w:val="24"/>
        </w:rPr>
        <w:t>nadrobienia</w:t>
      </w:r>
      <w:proofErr w:type="spellEnd"/>
      <w:r w:rsidRPr="00960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B8F">
        <w:rPr>
          <w:rFonts w:ascii="Times New Roman" w:hAnsi="Times New Roman" w:cs="Times New Roman"/>
          <w:sz w:val="24"/>
          <w:szCs w:val="24"/>
        </w:rPr>
        <w:t>opuszczonych</w:t>
      </w:r>
      <w:proofErr w:type="spellEnd"/>
      <w:r w:rsidRPr="00960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B8F">
        <w:rPr>
          <w:rFonts w:ascii="Times New Roman" w:hAnsi="Times New Roman" w:cs="Times New Roman"/>
          <w:sz w:val="24"/>
          <w:szCs w:val="24"/>
        </w:rPr>
        <w:t>zajęć</w:t>
      </w:r>
      <w:proofErr w:type="spellEnd"/>
      <w:r w:rsidRPr="00960B8F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960B8F">
        <w:rPr>
          <w:rFonts w:ascii="Times New Roman" w:hAnsi="Times New Roman" w:cs="Times New Roman"/>
          <w:sz w:val="24"/>
          <w:szCs w:val="24"/>
        </w:rPr>
        <w:t>przypadku</w:t>
      </w:r>
      <w:proofErr w:type="spellEnd"/>
      <w:r w:rsidRPr="00960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60B8F">
        <w:rPr>
          <w:rFonts w:ascii="Times New Roman" w:hAnsi="Times New Roman" w:cs="Times New Roman"/>
          <w:sz w:val="24"/>
          <w:szCs w:val="24"/>
        </w:rPr>
        <w:t>nieobecności;</w:t>
      </w:r>
      <w:proofErr w:type="spellEnd"/>
      <w:proofErr w:type="gramEnd"/>
    </w:p>
    <w:p w14:paraId="3369139C" w14:textId="77777777" w:rsidR="00DD16E4" w:rsidRDefault="00960B8F" w:rsidP="00B32264">
      <w:pPr>
        <w:pStyle w:val="Akapitzlist"/>
        <w:numPr>
          <w:ilvl w:val="1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0B8F">
        <w:rPr>
          <w:rFonts w:ascii="Times New Roman" w:hAnsi="Times New Roman" w:cs="Times New Roman"/>
          <w:sz w:val="24"/>
          <w:szCs w:val="24"/>
        </w:rPr>
        <w:t>stosowania</w:t>
      </w:r>
      <w:proofErr w:type="spellEnd"/>
      <w:r w:rsidRPr="00960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B8F">
        <w:rPr>
          <w:rFonts w:ascii="Times New Roman" w:hAnsi="Times New Roman" w:cs="Times New Roman"/>
          <w:sz w:val="24"/>
          <w:szCs w:val="24"/>
        </w:rPr>
        <w:t>się</w:t>
      </w:r>
      <w:proofErr w:type="spellEnd"/>
      <w:r w:rsidRPr="00960B8F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960B8F">
        <w:rPr>
          <w:rFonts w:ascii="Times New Roman" w:hAnsi="Times New Roman" w:cs="Times New Roman"/>
          <w:sz w:val="24"/>
          <w:szCs w:val="24"/>
        </w:rPr>
        <w:t>poleceń</w:t>
      </w:r>
      <w:proofErr w:type="spellEnd"/>
      <w:r w:rsidRPr="00960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B8F">
        <w:rPr>
          <w:rFonts w:ascii="Times New Roman" w:hAnsi="Times New Roman" w:cs="Times New Roman"/>
          <w:sz w:val="24"/>
          <w:szCs w:val="24"/>
        </w:rPr>
        <w:t>wydawanych</w:t>
      </w:r>
      <w:proofErr w:type="spellEnd"/>
      <w:r w:rsidRPr="00960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B8F">
        <w:rPr>
          <w:rFonts w:ascii="Times New Roman" w:hAnsi="Times New Roman" w:cs="Times New Roman"/>
          <w:sz w:val="24"/>
          <w:szCs w:val="24"/>
        </w:rPr>
        <w:t>przez</w:t>
      </w:r>
      <w:proofErr w:type="spellEnd"/>
      <w:r w:rsidRPr="00960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B8F">
        <w:rPr>
          <w:rFonts w:ascii="Times New Roman" w:hAnsi="Times New Roman" w:cs="Times New Roman"/>
          <w:sz w:val="24"/>
          <w:szCs w:val="24"/>
        </w:rPr>
        <w:t>poszczególne</w:t>
      </w:r>
      <w:proofErr w:type="spellEnd"/>
      <w:r w:rsidRPr="00960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B8F">
        <w:rPr>
          <w:rFonts w:ascii="Times New Roman" w:hAnsi="Times New Roman" w:cs="Times New Roman"/>
          <w:sz w:val="24"/>
          <w:szCs w:val="24"/>
        </w:rPr>
        <w:t>osoby</w:t>
      </w:r>
      <w:proofErr w:type="spellEnd"/>
      <w:r w:rsidRPr="00960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B8F">
        <w:rPr>
          <w:rFonts w:ascii="Times New Roman" w:hAnsi="Times New Roman" w:cs="Times New Roman"/>
          <w:sz w:val="24"/>
          <w:szCs w:val="24"/>
        </w:rPr>
        <w:t>odpowiedzialne</w:t>
      </w:r>
      <w:proofErr w:type="spellEnd"/>
      <w:r w:rsidRPr="00960B8F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960B8F">
        <w:rPr>
          <w:rFonts w:ascii="Times New Roman" w:hAnsi="Times New Roman" w:cs="Times New Roman"/>
          <w:sz w:val="24"/>
          <w:szCs w:val="24"/>
        </w:rPr>
        <w:t>realizacją</w:t>
      </w:r>
      <w:proofErr w:type="spellEnd"/>
      <w:r w:rsidRPr="00960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Przedsięwzięcia</w:t>
      </w:r>
      <w:proofErr w:type="spellEnd"/>
      <w:r w:rsidRPr="00960B8F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092FDAB" w14:textId="77777777" w:rsidR="00DD16E4" w:rsidRDefault="00960B8F" w:rsidP="00B32264">
      <w:pPr>
        <w:pStyle w:val="Akapitzlist"/>
        <w:numPr>
          <w:ilvl w:val="1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0B8F">
        <w:rPr>
          <w:rFonts w:ascii="Times New Roman" w:hAnsi="Times New Roman" w:cs="Times New Roman"/>
          <w:sz w:val="24"/>
          <w:szCs w:val="24"/>
        </w:rPr>
        <w:t>przestrzegania</w:t>
      </w:r>
      <w:proofErr w:type="spellEnd"/>
      <w:r w:rsidRPr="00960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B8F">
        <w:rPr>
          <w:rFonts w:ascii="Times New Roman" w:hAnsi="Times New Roman" w:cs="Times New Roman"/>
          <w:sz w:val="24"/>
          <w:szCs w:val="24"/>
        </w:rPr>
        <w:t>ogólnie</w:t>
      </w:r>
      <w:proofErr w:type="spellEnd"/>
      <w:r w:rsidRPr="00960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B8F">
        <w:rPr>
          <w:rFonts w:ascii="Times New Roman" w:hAnsi="Times New Roman" w:cs="Times New Roman"/>
          <w:sz w:val="24"/>
          <w:szCs w:val="24"/>
        </w:rPr>
        <w:t>przyjętych</w:t>
      </w:r>
      <w:proofErr w:type="spellEnd"/>
      <w:r w:rsidRPr="00960B8F">
        <w:rPr>
          <w:rFonts w:ascii="Times New Roman" w:hAnsi="Times New Roman" w:cs="Times New Roman"/>
          <w:sz w:val="24"/>
          <w:szCs w:val="24"/>
        </w:rPr>
        <w:t xml:space="preserve"> norm </w:t>
      </w:r>
      <w:proofErr w:type="spellStart"/>
      <w:r w:rsidRPr="00960B8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60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B8F">
        <w:rPr>
          <w:rFonts w:ascii="Times New Roman" w:hAnsi="Times New Roman" w:cs="Times New Roman"/>
          <w:sz w:val="24"/>
          <w:szCs w:val="24"/>
        </w:rPr>
        <w:t>zasad</w:t>
      </w:r>
      <w:proofErr w:type="spellEnd"/>
      <w:r w:rsidRPr="00960B8F">
        <w:rPr>
          <w:rFonts w:ascii="Times New Roman" w:hAnsi="Times New Roman" w:cs="Times New Roman"/>
          <w:sz w:val="24"/>
          <w:szCs w:val="24"/>
        </w:rPr>
        <w:t xml:space="preserve">, w </w:t>
      </w:r>
      <w:proofErr w:type="spellStart"/>
      <w:r w:rsidRPr="00960B8F">
        <w:rPr>
          <w:rFonts w:ascii="Times New Roman" w:hAnsi="Times New Roman" w:cs="Times New Roman"/>
          <w:sz w:val="24"/>
          <w:szCs w:val="24"/>
        </w:rPr>
        <w:t>tym</w:t>
      </w:r>
      <w:proofErr w:type="spellEnd"/>
      <w:r w:rsidRPr="00960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B8F">
        <w:rPr>
          <w:rFonts w:ascii="Times New Roman" w:hAnsi="Times New Roman" w:cs="Times New Roman"/>
          <w:sz w:val="24"/>
          <w:szCs w:val="24"/>
        </w:rPr>
        <w:t>dbałości</w:t>
      </w:r>
      <w:proofErr w:type="spellEnd"/>
      <w:r w:rsidRPr="00960B8F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960B8F">
        <w:rPr>
          <w:rFonts w:ascii="Times New Roman" w:hAnsi="Times New Roman" w:cs="Times New Roman"/>
          <w:sz w:val="24"/>
          <w:szCs w:val="24"/>
        </w:rPr>
        <w:t>sprzęt</w:t>
      </w:r>
      <w:proofErr w:type="spellEnd"/>
      <w:r w:rsidRPr="00960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B8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60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B8F">
        <w:rPr>
          <w:rFonts w:ascii="Times New Roman" w:hAnsi="Times New Roman" w:cs="Times New Roman"/>
          <w:sz w:val="24"/>
          <w:szCs w:val="24"/>
        </w:rPr>
        <w:t>urządzenia</w:t>
      </w:r>
      <w:proofErr w:type="spellEnd"/>
      <w:r w:rsidRPr="00960B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0B8F">
        <w:rPr>
          <w:rFonts w:ascii="Times New Roman" w:hAnsi="Times New Roman" w:cs="Times New Roman"/>
          <w:sz w:val="24"/>
          <w:szCs w:val="24"/>
        </w:rPr>
        <w:t>wykorzystywane</w:t>
      </w:r>
      <w:proofErr w:type="spellEnd"/>
      <w:r w:rsidRPr="00960B8F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960B8F">
        <w:rPr>
          <w:rFonts w:ascii="Times New Roman" w:hAnsi="Times New Roman" w:cs="Times New Roman"/>
          <w:sz w:val="24"/>
          <w:szCs w:val="24"/>
        </w:rPr>
        <w:t>trakcie</w:t>
      </w:r>
      <w:proofErr w:type="spellEnd"/>
      <w:r w:rsidRPr="00960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B8F">
        <w:rPr>
          <w:rFonts w:ascii="Times New Roman" w:hAnsi="Times New Roman" w:cs="Times New Roman"/>
          <w:sz w:val="24"/>
          <w:szCs w:val="24"/>
        </w:rPr>
        <w:t>realizacji</w:t>
      </w:r>
      <w:proofErr w:type="spellEnd"/>
      <w:r w:rsidRPr="00960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60B8F">
        <w:rPr>
          <w:rFonts w:ascii="Times New Roman" w:hAnsi="Times New Roman" w:cs="Times New Roman"/>
          <w:sz w:val="24"/>
          <w:szCs w:val="24"/>
        </w:rPr>
        <w:t>projektu</w:t>
      </w:r>
      <w:proofErr w:type="spellEnd"/>
      <w:r w:rsidRPr="00960B8F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Pr="00960B8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14685E" w14:textId="77777777" w:rsidR="00DD16E4" w:rsidRDefault="00960B8F" w:rsidP="00B32264">
      <w:pPr>
        <w:pStyle w:val="Akapitzlist"/>
        <w:numPr>
          <w:ilvl w:val="1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0B8F">
        <w:rPr>
          <w:rFonts w:ascii="Times New Roman" w:hAnsi="Times New Roman" w:cs="Times New Roman"/>
          <w:sz w:val="24"/>
          <w:szCs w:val="24"/>
        </w:rPr>
        <w:t>informowania</w:t>
      </w:r>
      <w:proofErr w:type="spellEnd"/>
      <w:r w:rsidRPr="00960B8F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960B8F">
        <w:rPr>
          <w:rFonts w:ascii="Times New Roman" w:hAnsi="Times New Roman" w:cs="Times New Roman"/>
          <w:sz w:val="24"/>
          <w:szCs w:val="24"/>
        </w:rPr>
        <w:t>zmianach</w:t>
      </w:r>
      <w:proofErr w:type="spellEnd"/>
      <w:r w:rsidRPr="00960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B8F">
        <w:rPr>
          <w:rFonts w:ascii="Times New Roman" w:hAnsi="Times New Roman" w:cs="Times New Roman"/>
          <w:sz w:val="24"/>
          <w:szCs w:val="24"/>
        </w:rPr>
        <w:t>dotyczących</w:t>
      </w:r>
      <w:proofErr w:type="spellEnd"/>
      <w:r w:rsidRPr="00960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B8F">
        <w:rPr>
          <w:rFonts w:ascii="Times New Roman" w:hAnsi="Times New Roman" w:cs="Times New Roman"/>
          <w:sz w:val="24"/>
          <w:szCs w:val="24"/>
        </w:rPr>
        <w:t>danych</w:t>
      </w:r>
      <w:proofErr w:type="spellEnd"/>
      <w:r w:rsidRPr="00960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B8F">
        <w:rPr>
          <w:rFonts w:ascii="Times New Roman" w:hAnsi="Times New Roman" w:cs="Times New Roman"/>
          <w:sz w:val="24"/>
          <w:szCs w:val="24"/>
        </w:rPr>
        <w:t>osobowych</w:t>
      </w:r>
      <w:proofErr w:type="spellEnd"/>
      <w:r w:rsidRPr="00960B8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A2D25F5" w14:textId="77777777" w:rsidR="00DD16E4" w:rsidRDefault="00960B8F" w:rsidP="00B32264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16E4">
        <w:rPr>
          <w:rFonts w:ascii="Times New Roman" w:hAnsi="Times New Roman" w:cs="Times New Roman"/>
          <w:sz w:val="24"/>
          <w:szCs w:val="24"/>
        </w:rPr>
        <w:t>W tr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akcie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stażu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uczeń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zobowiązuje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się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 do: </w:t>
      </w:r>
    </w:p>
    <w:p w14:paraId="406732FE" w14:textId="77777777" w:rsidR="00DD16E4" w:rsidRDefault="00960B8F" w:rsidP="00B32264">
      <w:pPr>
        <w:pStyle w:val="Akapitzlist"/>
        <w:numPr>
          <w:ilvl w:val="1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16E4">
        <w:rPr>
          <w:rFonts w:ascii="Times New Roman" w:hAnsi="Times New Roman" w:cs="Times New Roman"/>
          <w:sz w:val="24"/>
          <w:szCs w:val="24"/>
        </w:rPr>
        <w:t>dołożenia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wszelkich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starań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realizacji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całości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programu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D16E4">
        <w:rPr>
          <w:rFonts w:ascii="Times New Roman" w:hAnsi="Times New Roman" w:cs="Times New Roman"/>
          <w:sz w:val="24"/>
          <w:szCs w:val="24"/>
        </w:rPr>
        <w:t>stażu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Pr="00DD16E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EC075C" w14:textId="77777777" w:rsidR="00DD16E4" w:rsidRDefault="00960B8F" w:rsidP="00B32264">
      <w:pPr>
        <w:pStyle w:val="Akapitzlist"/>
        <w:numPr>
          <w:ilvl w:val="1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16E4">
        <w:rPr>
          <w:rFonts w:ascii="Times New Roman" w:hAnsi="Times New Roman" w:cs="Times New Roman"/>
          <w:sz w:val="24"/>
          <w:szCs w:val="24"/>
        </w:rPr>
        <w:t>ścisłego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przestrzegania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regulaminu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praktyk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, pod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rygorem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wykluczenia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uczestnictwa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proofErr w:type="gramStart"/>
      <w:r w:rsidR="00DD16E4">
        <w:rPr>
          <w:rFonts w:ascii="Times New Roman" w:hAnsi="Times New Roman" w:cs="Times New Roman"/>
          <w:sz w:val="24"/>
          <w:szCs w:val="24"/>
        </w:rPr>
        <w:t>Przedsięwzięci</w:t>
      </w:r>
      <w:r w:rsidR="00DD16E4">
        <w:rPr>
          <w:rFonts w:ascii="Times New Roman" w:hAnsi="Times New Roman" w:cs="Times New Roman"/>
          <w:sz w:val="24"/>
          <w:szCs w:val="24"/>
        </w:rPr>
        <w:t>u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Pr="00DD16E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8A9BC25" w14:textId="77777777" w:rsidR="00DD16E4" w:rsidRDefault="00960B8F" w:rsidP="00B32264">
      <w:pPr>
        <w:pStyle w:val="Akapitzlist"/>
        <w:numPr>
          <w:ilvl w:val="1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16E4">
        <w:rPr>
          <w:rFonts w:ascii="Times New Roman" w:hAnsi="Times New Roman" w:cs="Times New Roman"/>
          <w:sz w:val="24"/>
          <w:szCs w:val="24"/>
        </w:rPr>
        <w:t>codziennego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punktualnego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przybywania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miejsce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odbywania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D16E4">
        <w:rPr>
          <w:rFonts w:ascii="Times New Roman" w:hAnsi="Times New Roman" w:cs="Times New Roman"/>
          <w:sz w:val="24"/>
          <w:szCs w:val="24"/>
        </w:rPr>
        <w:t>stażu;</w:t>
      </w:r>
      <w:proofErr w:type="spellEnd"/>
      <w:proofErr w:type="gramEnd"/>
    </w:p>
    <w:p w14:paraId="69607123" w14:textId="77777777" w:rsidR="00DD16E4" w:rsidRDefault="00960B8F" w:rsidP="00B32264">
      <w:pPr>
        <w:pStyle w:val="Akapitzlist"/>
        <w:numPr>
          <w:ilvl w:val="1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16E4">
        <w:rPr>
          <w:rFonts w:ascii="Times New Roman" w:hAnsi="Times New Roman" w:cs="Times New Roman"/>
          <w:sz w:val="24"/>
          <w:szCs w:val="24"/>
        </w:rPr>
        <w:t>realizowania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zadań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zleconych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przez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opiekuna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D16E4">
        <w:rPr>
          <w:rFonts w:ascii="Times New Roman" w:hAnsi="Times New Roman" w:cs="Times New Roman"/>
          <w:sz w:val="24"/>
          <w:szCs w:val="24"/>
        </w:rPr>
        <w:t>stażu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Pr="00DD16E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5125D8" w14:textId="77777777" w:rsidR="00DD16E4" w:rsidRDefault="00960B8F" w:rsidP="00B32264">
      <w:pPr>
        <w:pStyle w:val="Akapitzlist"/>
        <w:numPr>
          <w:ilvl w:val="1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16E4">
        <w:rPr>
          <w:rFonts w:ascii="Times New Roman" w:hAnsi="Times New Roman" w:cs="Times New Roman"/>
          <w:sz w:val="24"/>
          <w:szCs w:val="24"/>
        </w:rPr>
        <w:t>uczestnictwa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 w i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mprezach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kulturalnych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organizowanych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podczas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D16E4">
        <w:rPr>
          <w:rFonts w:ascii="Times New Roman" w:hAnsi="Times New Roman" w:cs="Times New Roman"/>
          <w:sz w:val="24"/>
          <w:szCs w:val="24"/>
        </w:rPr>
        <w:t>stażu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Pr="00DD16E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B17D4C" w14:textId="77777777" w:rsidR="00DD16E4" w:rsidRDefault="00960B8F" w:rsidP="00B32264">
      <w:pPr>
        <w:pStyle w:val="Akapitzlist"/>
        <w:numPr>
          <w:ilvl w:val="1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16E4">
        <w:rPr>
          <w:rFonts w:ascii="Times New Roman" w:hAnsi="Times New Roman" w:cs="Times New Roman"/>
          <w:sz w:val="24"/>
          <w:szCs w:val="24"/>
        </w:rPr>
        <w:t>informowania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bieżąco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nauczycieli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przebywających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uczniami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stażu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wszelkich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nieprawidłowościach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mających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wpływ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realizację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stażu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stopień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satysfakcji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D16E4">
        <w:rPr>
          <w:rFonts w:ascii="Times New Roman" w:hAnsi="Times New Roman" w:cs="Times New Roman"/>
          <w:sz w:val="24"/>
          <w:szCs w:val="24"/>
        </w:rPr>
        <w:t>uczestnika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Pr="00DD16E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2498A8" w14:textId="77777777" w:rsidR="00DD16E4" w:rsidRDefault="00960B8F" w:rsidP="00B32264">
      <w:pPr>
        <w:pStyle w:val="Akapitzlist"/>
        <w:numPr>
          <w:ilvl w:val="1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16E4">
        <w:rPr>
          <w:rFonts w:ascii="Times New Roman" w:hAnsi="Times New Roman" w:cs="Times New Roman"/>
          <w:sz w:val="24"/>
          <w:szCs w:val="24"/>
        </w:rPr>
        <w:t>codziennego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sporządzania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zapisów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dzienniczkach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praktyk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które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będą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między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innymi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podstawą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wystawienia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oceny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zaliczającej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D16E4">
        <w:rPr>
          <w:rFonts w:ascii="Times New Roman" w:hAnsi="Times New Roman" w:cs="Times New Roman"/>
          <w:sz w:val="24"/>
          <w:szCs w:val="24"/>
        </w:rPr>
        <w:t>staż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Pr="00DD16E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551F2F" w14:textId="32C99FC0" w:rsidR="00DD16E4" w:rsidRDefault="00960B8F" w:rsidP="00B32264">
      <w:pPr>
        <w:pStyle w:val="Akapitzlist"/>
        <w:numPr>
          <w:ilvl w:val="1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16E4">
        <w:rPr>
          <w:rFonts w:ascii="Times New Roman" w:hAnsi="Times New Roman" w:cs="Times New Roman"/>
          <w:sz w:val="24"/>
          <w:szCs w:val="24"/>
        </w:rPr>
        <w:t>wykonania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prezentacji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multimedialnej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przebiegu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stażu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, w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celu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przedstawienia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jej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 </w:t>
      </w:r>
      <w:r w:rsidR="002E2977">
        <w:rPr>
          <w:rFonts w:ascii="Times New Roman" w:hAnsi="Times New Roman" w:cs="Times New Roman"/>
          <w:sz w:val="24"/>
          <w:szCs w:val="24"/>
        </w:rPr>
        <w:br/>
      </w:r>
      <w:r w:rsidRPr="00DD16E4">
        <w:rPr>
          <w:rFonts w:ascii="Times New Roman" w:hAnsi="Times New Roman" w:cs="Times New Roman"/>
          <w:sz w:val="24"/>
          <w:szCs w:val="24"/>
        </w:rPr>
        <w:t xml:space="preserve">w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szkole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F0BEA34" w14:textId="77777777" w:rsidR="00DD16E4" w:rsidRDefault="00960B8F" w:rsidP="00B32264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16E4">
        <w:rPr>
          <w:rFonts w:ascii="Times New Roman" w:hAnsi="Times New Roman" w:cs="Times New Roman"/>
          <w:sz w:val="24"/>
          <w:szCs w:val="24"/>
        </w:rPr>
        <w:t xml:space="preserve">Po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powrocie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 ze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stażu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uczeń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zobowiązuje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się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 do: </w:t>
      </w:r>
    </w:p>
    <w:p w14:paraId="14DCE866" w14:textId="77777777" w:rsidR="00DD16E4" w:rsidRDefault="00960B8F" w:rsidP="00B32264">
      <w:pPr>
        <w:pStyle w:val="Akapitzlist"/>
        <w:numPr>
          <w:ilvl w:val="1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16E4">
        <w:rPr>
          <w:rFonts w:ascii="Times New Roman" w:hAnsi="Times New Roman" w:cs="Times New Roman"/>
          <w:sz w:val="24"/>
          <w:szCs w:val="24"/>
        </w:rPr>
        <w:t>wypełnienia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ankiet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ewaluacyjnych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dotyczących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satysfakcji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uczniów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uczestnictwa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proofErr w:type="gramStart"/>
      <w:r w:rsidR="00DD16E4">
        <w:rPr>
          <w:rFonts w:ascii="Times New Roman" w:hAnsi="Times New Roman" w:cs="Times New Roman"/>
          <w:sz w:val="24"/>
          <w:szCs w:val="24"/>
        </w:rPr>
        <w:t>Przedsięwzięci</w:t>
      </w:r>
      <w:r w:rsidR="00DD16E4">
        <w:rPr>
          <w:rFonts w:ascii="Times New Roman" w:hAnsi="Times New Roman" w:cs="Times New Roman"/>
          <w:sz w:val="24"/>
          <w:szCs w:val="24"/>
        </w:rPr>
        <w:t>u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Pr="00DD16E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78FB3C" w14:textId="77777777" w:rsidR="00DD16E4" w:rsidRDefault="00960B8F" w:rsidP="00B32264">
      <w:pPr>
        <w:pStyle w:val="Akapitzlist"/>
        <w:numPr>
          <w:ilvl w:val="1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16E4">
        <w:rPr>
          <w:rFonts w:ascii="Times New Roman" w:hAnsi="Times New Roman" w:cs="Times New Roman"/>
          <w:sz w:val="24"/>
          <w:szCs w:val="24"/>
        </w:rPr>
        <w:t>przybycia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wyznaczone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przez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koordynatora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projektu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spotkanie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, w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celu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16E4">
        <w:rPr>
          <w:rFonts w:ascii="Times New Roman" w:hAnsi="Times New Roman" w:cs="Times New Roman"/>
          <w:sz w:val="24"/>
          <w:szCs w:val="24"/>
        </w:rPr>
        <w:t>otrzymania</w:t>
      </w:r>
      <w:proofErr w:type="spellEnd"/>
      <w:r w:rsidR="00DD1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16E4">
        <w:rPr>
          <w:rFonts w:ascii="Times New Roman" w:hAnsi="Times New Roman" w:cs="Times New Roman"/>
          <w:sz w:val="24"/>
          <w:szCs w:val="24"/>
        </w:rPr>
        <w:t>raportu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końcowego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uczestnika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które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odbędzie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się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terminie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 do 14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dni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 po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zakończeniu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D16E4">
        <w:rPr>
          <w:rFonts w:ascii="Times New Roman" w:hAnsi="Times New Roman" w:cs="Times New Roman"/>
          <w:sz w:val="24"/>
          <w:szCs w:val="24"/>
        </w:rPr>
        <w:t>stażu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Pr="00DD16E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88552A" w14:textId="77777777" w:rsidR="00DD16E4" w:rsidRDefault="00960B8F" w:rsidP="00B32264">
      <w:pPr>
        <w:pStyle w:val="Akapitzlist"/>
        <w:numPr>
          <w:ilvl w:val="1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16E4">
        <w:rPr>
          <w:rFonts w:ascii="Times New Roman" w:hAnsi="Times New Roman" w:cs="Times New Roman"/>
          <w:sz w:val="24"/>
          <w:szCs w:val="24"/>
        </w:rPr>
        <w:t>wypełnienia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raportu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7E6DE28" w14:textId="52BF1B54" w:rsidR="00960B8F" w:rsidRPr="00DD16E4" w:rsidRDefault="00960B8F" w:rsidP="00B32264">
      <w:pPr>
        <w:pStyle w:val="Akapitzlist"/>
        <w:numPr>
          <w:ilvl w:val="1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16E4">
        <w:rPr>
          <w:rFonts w:ascii="Times New Roman" w:hAnsi="Times New Roman" w:cs="Times New Roman"/>
          <w:sz w:val="24"/>
          <w:szCs w:val="24"/>
        </w:rPr>
        <w:lastRenderedPageBreak/>
        <w:t>uczestnictwa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działaniach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promujących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projekt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>.</w:t>
      </w:r>
    </w:p>
    <w:p w14:paraId="39DADDE0" w14:textId="5BD63235" w:rsidR="006C190B" w:rsidRPr="00960B8F" w:rsidRDefault="00000000" w:rsidP="00B32264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0B8F">
        <w:rPr>
          <w:rFonts w:ascii="Times New Roman" w:hAnsi="Times New Roman" w:cs="Times New Roman"/>
          <w:sz w:val="24"/>
          <w:szCs w:val="24"/>
        </w:rPr>
        <w:t>Opiekunowie</w:t>
      </w:r>
      <w:proofErr w:type="spellEnd"/>
      <w:r w:rsidRPr="00960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B8F">
        <w:rPr>
          <w:rFonts w:ascii="Times New Roman" w:hAnsi="Times New Roman" w:cs="Times New Roman"/>
          <w:sz w:val="24"/>
          <w:szCs w:val="24"/>
        </w:rPr>
        <w:t>są</w:t>
      </w:r>
      <w:proofErr w:type="spellEnd"/>
      <w:r w:rsidRPr="00960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B8F">
        <w:rPr>
          <w:rFonts w:ascii="Times New Roman" w:hAnsi="Times New Roman" w:cs="Times New Roman"/>
          <w:sz w:val="24"/>
          <w:szCs w:val="24"/>
        </w:rPr>
        <w:t>zobowiązani</w:t>
      </w:r>
      <w:proofErr w:type="spellEnd"/>
      <w:r w:rsidRPr="00960B8F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960B8F">
        <w:rPr>
          <w:rFonts w:ascii="Times New Roman" w:hAnsi="Times New Roman" w:cs="Times New Roman"/>
          <w:sz w:val="24"/>
          <w:szCs w:val="24"/>
        </w:rPr>
        <w:t>zapewnienia</w:t>
      </w:r>
      <w:proofErr w:type="spellEnd"/>
      <w:r w:rsidRPr="00960B8F">
        <w:rPr>
          <w:rFonts w:ascii="Times New Roman" w:hAnsi="Times New Roman" w:cs="Times New Roman"/>
          <w:sz w:val="24"/>
          <w:szCs w:val="24"/>
        </w:rPr>
        <w:t xml:space="preserve"> bezpieczeństwa uczniom, </w:t>
      </w:r>
      <w:proofErr w:type="spellStart"/>
      <w:r w:rsidRPr="00960B8F">
        <w:rPr>
          <w:rFonts w:ascii="Times New Roman" w:hAnsi="Times New Roman" w:cs="Times New Roman"/>
          <w:sz w:val="24"/>
          <w:szCs w:val="24"/>
        </w:rPr>
        <w:t>nadzoru</w:t>
      </w:r>
      <w:proofErr w:type="spellEnd"/>
      <w:r w:rsidRPr="00960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B8F">
        <w:rPr>
          <w:rFonts w:ascii="Times New Roman" w:hAnsi="Times New Roman" w:cs="Times New Roman"/>
          <w:sz w:val="24"/>
          <w:szCs w:val="24"/>
        </w:rPr>
        <w:t>oraz</w:t>
      </w:r>
      <w:proofErr w:type="spellEnd"/>
      <w:r w:rsidRPr="00960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B8F">
        <w:rPr>
          <w:rFonts w:ascii="Times New Roman" w:hAnsi="Times New Roman" w:cs="Times New Roman"/>
          <w:sz w:val="24"/>
          <w:szCs w:val="24"/>
        </w:rPr>
        <w:t>wsparcia</w:t>
      </w:r>
      <w:proofErr w:type="spellEnd"/>
      <w:r w:rsidRPr="00960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B8F">
        <w:rPr>
          <w:rFonts w:ascii="Times New Roman" w:hAnsi="Times New Roman" w:cs="Times New Roman"/>
          <w:sz w:val="24"/>
          <w:szCs w:val="24"/>
        </w:rPr>
        <w:t>organizacyjnego</w:t>
      </w:r>
      <w:proofErr w:type="spellEnd"/>
      <w:r w:rsidRPr="00960B8F">
        <w:rPr>
          <w:rFonts w:ascii="Times New Roman" w:hAnsi="Times New Roman" w:cs="Times New Roman"/>
          <w:sz w:val="24"/>
          <w:szCs w:val="24"/>
        </w:rPr>
        <w:t>.</w:t>
      </w:r>
    </w:p>
    <w:p w14:paraId="0584C2BB" w14:textId="7C02619D" w:rsidR="00EF6266" w:rsidRDefault="00EF6266" w:rsidP="002E2977">
      <w:pPr>
        <w:pStyle w:val="Nagwek2"/>
        <w:jc w:val="both"/>
        <w:rPr>
          <w:rFonts w:ascii="Times New Roman" w:hAnsi="Times New Roman" w:cs="Times New Roman"/>
          <w:sz w:val="24"/>
          <w:szCs w:val="24"/>
        </w:rPr>
      </w:pPr>
      <w:r w:rsidRPr="00EF6266">
        <w:rPr>
          <w:rFonts w:ascii="Times New Roman" w:hAnsi="Times New Roman" w:cs="Times New Roman"/>
          <w:sz w:val="24"/>
          <w:szCs w:val="24"/>
        </w:rPr>
        <w:t xml:space="preserve">§ </w:t>
      </w:r>
      <w:r w:rsidR="003B01B2">
        <w:rPr>
          <w:rFonts w:ascii="Times New Roman" w:hAnsi="Times New Roman" w:cs="Times New Roman"/>
          <w:sz w:val="24"/>
          <w:szCs w:val="24"/>
        </w:rPr>
        <w:t>7</w:t>
      </w:r>
      <w:r w:rsidRPr="00EF626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Procedura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odwoławcza</w:t>
      </w:r>
      <w:proofErr w:type="spellEnd"/>
    </w:p>
    <w:p w14:paraId="06FE3022" w14:textId="429F7C77" w:rsidR="00EF6266" w:rsidRDefault="00EF6266" w:rsidP="00B32264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F6266">
        <w:rPr>
          <w:rFonts w:ascii="Times New Roman" w:hAnsi="Times New Roman" w:cs="Times New Roman"/>
          <w:sz w:val="24"/>
          <w:szCs w:val="24"/>
        </w:rPr>
        <w:t>Każdemu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kandydatowi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ubiegającemu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się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udział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w </w:t>
      </w:r>
      <w:r w:rsidR="003B01B2">
        <w:rPr>
          <w:rFonts w:ascii="Times New Roman" w:hAnsi="Times New Roman" w:cs="Times New Roman"/>
          <w:sz w:val="24"/>
          <w:szCs w:val="24"/>
        </w:rPr>
        <w:t>Przedsięwzięci</w:t>
      </w:r>
      <w:r w:rsidR="003B01B2">
        <w:rPr>
          <w:rFonts w:ascii="Times New Roman" w:hAnsi="Times New Roman" w:cs="Times New Roman"/>
          <w:sz w:val="24"/>
          <w:szCs w:val="24"/>
        </w:rPr>
        <w:t>u</w:t>
      </w:r>
      <w:r w:rsidRPr="00EF62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przysługuje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prawo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odwołania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się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decyzji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Komisji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Rekrutacyjnej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formie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pisemnej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, w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terminie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do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dni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od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dnia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ogłoszenia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oficjalnej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listy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zakwalifikowanych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uczestników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34B7686" w14:textId="77777777" w:rsidR="00EF6266" w:rsidRDefault="00EF6266" w:rsidP="00B32264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F6266">
        <w:rPr>
          <w:rFonts w:ascii="Times New Roman" w:hAnsi="Times New Roman" w:cs="Times New Roman"/>
          <w:sz w:val="24"/>
          <w:szCs w:val="24"/>
        </w:rPr>
        <w:t>Odwołanie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należy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złożyć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 w:cs="Times New Roman"/>
          <w:sz w:val="24"/>
          <w:szCs w:val="24"/>
        </w:rPr>
        <w:t>Dyrektora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Szkoły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uzasadnieniem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kwestionowanej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decyzji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8113CF8" w14:textId="542EFD8A" w:rsidR="00EF6266" w:rsidRDefault="00EF6266" w:rsidP="00B32264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Dyrektor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</w:t>
      </w:r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obowiązek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rozpatrzenia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każdego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odwołania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ciągu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01B2">
        <w:rPr>
          <w:rFonts w:ascii="Times New Roman" w:hAnsi="Times New Roman" w:cs="Times New Roman"/>
          <w:sz w:val="24"/>
          <w:szCs w:val="24"/>
        </w:rPr>
        <w:t>dwóch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dni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przypadku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decyzji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pozytywnej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zmiany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wyników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rekrutacji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oraz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aktualizacji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listy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zakwalifikowanych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uczestników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oraz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listy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rezerwowych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E1C9C54" w14:textId="7F1219DE" w:rsidR="00EF6266" w:rsidRPr="00EF6266" w:rsidRDefault="00EF6266" w:rsidP="00B32264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F6266">
        <w:rPr>
          <w:rFonts w:ascii="Times New Roman" w:hAnsi="Times New Roman" w:cs="Times New Roman"/>
          <w:sz w:val="24"/>
          <w:szCs w:val="24"/>
        </w:rPr>
        <w:t>Decyzje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podjęte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przez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Dyrektora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Szkoły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są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ostateczne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>.</w:t>
      </w:r>
    </w:p>
    <w:p w14:paraId="1C7EA18F" w14:textId="6207959A" w:rsidR="006C190B" w:rsidRPr="00EF6266" w:rsidRDefault="00000000" w:rsidP="00B32264">
      <w:pPr>
        <w:pStyle w:val="Nagwek2"/>
        <w:jc w:val="both"/>
        <w:rPr>
          <w:rFonts w:ascii="Times New Roman" w:hAnsi="Times New Roman" w:cs="Times New Roman"/>
          <w:sz w:val="24"/>
          <w:szCs w:val="24"/>
        </w:rPr>
      </w:pPr>
      <w:r w:rsidRPr="00EF6266">
        <w:rPr>
          <w:rFonts w:ascii="Times New Roman" w:hAnsi="Times New Roman" w:cs="Times New Roman"/>
          <w:sz w:val="24"/>
          <w:szCs w:val="24"/>
        </w:rPr>
        <w:t xml:space="preserve">§ </w:t>
      </w:r>
      <w:r w:rsidR="003B01B2">
        <w:rPr>
          <w:rFonts w:ascii="Times New Roman" w:hAnsi="Times New Roman" w:cs="Times New Roman"/>
          <w:sz w:val="24"/>
          <w:szCs w:val="24"/>
        </w:rPr>
        <w:t>8</w:t>
      </w:r>
      <w:r w:rsidRPr="00EF6266">
        <w:rPr>
          <w:rFonts w:ascii="Times New Roman" w:hAnsi="Times New Roman" w:cs="Times New Roman"/>
          <w:sz w:val="24"/>
          <w:szCs w:val="24"/>
        </w:rPr>
        <w:t>. Rezygnacja i wykluczenie</w:t>
      </w:r>
    </w:p>
    <w:p w14:paraId="21CD8B30" w14:textId="0267AE36" w:rsidR="00DD16E4" w:rsidRDefault="00DD16E4" w:rsidP="00B32264">
      <w:pPr>
        <w:pStyle w:val="Akapitzlist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16E4">
        <w:rPr>
          <w:rFonts w:ascii="Times New Roman" w:hAnsi="Times New Roman" w:cs="Times New Roman"/>
          <w:sz w:val="24"/>
          <w:szCs w:val="24"/>
        </w:rPr>
        <w:t xml:space="preserve">W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trakcie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realizacji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Przedsięwzięcia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rezygnacja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ucznia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udziału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 jest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dopuszczalna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 </w:t>
      </w:r>
      <w:r w:rsidR="002E2977">
        <w:rPr>
          <w:rFonts w:ascii="Times New Roman" w:hAnsi="Times New Roman" w:cs="Times New Roman"/>
          <w:sz w:val="24"/>
          <w:szCs w:val="24"/>
        </w:rPr>
        <w:br/>
      </w:r>
      <w:r w:rsidRPr="00DD16E4">
        <w:rPr>
          <w:rFonts w:ascii="Times New Roman" w:hAnsi="Times New Roman" w:cs="Times New Roman"/>
          <w:sz w:val="24"/>
          <w:szCs w:val="24"/>
        </w:rPr>
        <w:t xml:space="preserve">w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przypadkach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uzasadnionych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zdarzeniem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losowym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lub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chorobą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wymaga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usprawiedliwienia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formie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pisemnego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oświadczenia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przyczynie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rezygnacji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złożonego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ciągu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 </w:t>
      </w:r>
      <w:r w:rsidRPr="00DD16E4">
        <w:rPr>
          <w:rFonts w:ascii="Times New Roman" w:hAnsi="Times New Roman" w:cs="Times New Roman"/>
          <w:sz w:val="24"/>
          <w:szCs w:val="24"/>
        </w:rPr>
        <w:t>3</w:t>
      </w:r>
      <w:r w:rsidRPr="00DD1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dni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, od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momentu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zaistnienia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przyczyn-przez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rodzica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lub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opiekuna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prawnego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>.</w:t>
      </w:r>
      <w:r w:rsidRPr="00DD16E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D84C" w14:textId="77777777" w:rsidR="003B01B2" w:rsidRDefault="00DD16E4" w:rsidP="00B32264">
      <w:pPr>
        <w:pStyle w:val="Akapitzlist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16E4">
        <w:rPr>
          <w:rFonts w:ascii="Times New Roman" w:hAnsi="Times New Roman" w:cs="Times New Roman"/>
          <w:sz w:val="24"/>
          <w:szCs w:val="24"/>
        </w:rPr>
        <w:t>Uczestnik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Przedsięwzięcia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może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zostać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skreślony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listy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następujących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przypadkach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br/>
      </w:r>
      <w:r w:rsidRPr="00DD16E4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naruszenie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przez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Uczestnika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postanowień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regulaminu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br/>
      </w:r>
      <w:r w:rsidRPr="00DD16E4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rażącego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naruszenia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porządku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bezpieczeństwa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podczas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01B2">
        <w:rPr>
          <w:rFonts w:ascii="Times New Roman" w:hAnsi="Times New Roman" w:cs="Times New Roman"/>
          <w:sz w:val="24"/>
          <w:szCs w:val="24"/>
        </w:rPr>
        <w:t>Przedsięwzięcia</w:t>
      </w:r>
      <w:proofErr w:type="spellEnd"/>
      <w:r w:rsidR="003B01B2">
        <w:rPr>
          <w:rFonts w:ascii="Times New Roman" w:hAnsi="Times New Roman" w:cs="Times New Roman"/>
          <w:sz w:val="24"/>
          <w:szCs w:val="24"/>
        </w:rPr>
        <w:t>,</w:t>
      </w:r>
      <w:r w:rsidR="003B01B2">
        <w:rPr>
          <w:rFonts w:ascii="Times New Roman" w:hAnsi="Times New Roman" w:cs="Times New Roman"/>
          <w:sz w:val="24"/>
          <w:szCs w:val="24"/>
        </w:rPr>
        <w:br/>
      </w:r>
      <w:r w:rsidRPr="00DD16E4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nieuprawnionej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nieobecności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podczas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praktyk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zajęć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B553CA3" w14:textId="77777777" w:rsidR="003B01B2" w:rsidRDefault="00DD16E4" w:rsidP="00B32264">
      <w:pPr>
        <w:pStyle w:val="Akapitzlist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16E4">
        <w:rPr>
          <w:rFonts w:ascii="Times New Roman" w:hAnsi="Times New Roman" w:cs="Times New Roman"/>
          <w:sz w:val="24"/>
          <w:szCs w:val="24"/>
        </w:rPr>
        <w:t xml:space="preserve">W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przypadku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gdy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uczeń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sposób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rażący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złamie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regulamin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czasie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pobytu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granicą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 (np.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spożywanie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alkoholu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lub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innych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środków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odurzających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oddalanie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się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miejsca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pobytu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 bez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wiedzy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opiekunów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nieprzestrzeganie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poleceń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opiekunów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kradzież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naruszenie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nietykalności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osobistej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innych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osób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itp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.),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może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być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usunięty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praktyk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trybie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natychmiastowym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Rodzice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opiekunowie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prawni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zostaną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tym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powiadomieni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telefonicznie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zobowiązani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zabrania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ucznia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kraju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Koszty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związane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przerwaniem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stażu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zwrot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całkowitych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kosztów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dofinansowania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ponoszą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rodzice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opiekunowie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prawni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ucznia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. Za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ewentualne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umyślne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szkody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zniszczenie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mienia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należącego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osób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trzecich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odpowiedzialność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materialną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ponoszą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uczestnicy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oraz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 ich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rodzice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opiekunowie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prawni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7F32A98" w14:textId="0E49F0D1" w:rsidR="003B01B2" w:rsidRDefault="00DD16E4" w:rsidP="002E2977">
      <w:pPr>
        <w:pStyle w:val="Akapitzlist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16E4">
        <w:rPr>
          <w:rFonts w:ascii="Times New Roman" w:hAnsi="Times New Roman" w:cs="Times New Roman"/>
          <w:sz w:val="24"/>
          <w:szCs w:val="24"/>
        </w:rPr>
        <w:t xml:space="preserve">W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przypadku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rezygnacji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udziału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projekcie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przyczyn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nieuzasadnionych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 </w:t>
      </w:r>
      <w:r w:rsidR="002E2977">
        <w:rPr>
          <w:rFonts w:ascii="Times New Roman" w:hAnsi="Times New Roman" w:cs="Times New Roman"/>
          <w:sz w:val="24"/>
          <w:szCs w:val="24"/>
        </w:rPr>
        <w:br/>
      </w:r>
      <w:r w:rsidRPr="00DD16E4">
        <w:rPr>
          <w:rFonts w:ascii="Times New Roman" w:hAnsi="Times New Roman" w:cs="Times New Roman"/>
          <w:sz w:val="24"/>
          <w:szCs w:val="24"/>
        </w:rPr>
        <w:t xml:space="preserve">(w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szczególności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przy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braku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osoby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rezerwowej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uczestnik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może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zostać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obciążony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kosztami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poniesionymi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przez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Organizację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Wysyłającą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związanymi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organizacją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stażu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które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nie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będą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mogły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być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odzyskane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koszty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przygotowania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ubezpieczenia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rezerwacji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biletów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opłat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związanych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utrzymaniem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ucznia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organizacją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mobilności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6E4">
        <w:rPr>
          <w:rFonts w:ascii="Times New Roman" w:hAnsi="Times New Roman" w:cs="Times New Roman"/>
          <w:sz w:val="24"/>
          <w:szCs w:val="24"/>
        </w:rPr>
        <w:t>itp</w:t>
      </w:r>
      <w:proofErr w:type="spellEnd"/>
      <w:r w:rsidRPr="00DD16E4">
        <w:rPr>
          <w:rFonts w:ascii="Times New Roman" w:hAnsi="Times New Roman" w:cs="Times New Roman"/>
          <w:sz w:val="24"/>
          <w:szCs w:val="24"/>
        </w:rPr>
        <w:t>.</w:t>
      </w:r>
    </w:p>
    <w:p w14:paraId="64263EC8" w14:textId="77777777" w:rsidR="002E2977" w:rsidRPr="002E2977" w:rsidRDefault="002E2977" w:rsidP="002E2977">
      <w:pPr>
        <w:pStyle w:val="Akapitzlis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5E8A849" w14:textId="6E4714BB" w:rsidR="006C190B" w:rsidRPr="003B01B2" w:rsidRDefault="00000000" w:rsidP="00B32264">
      <w:pPr>
        <w:pStyle w:val="Akapitzlist"/>
        <w:ind w:left="360"/>
        <w:jc w:val="both"/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</w:pPr>
      <w:r w:rsidRPr="003B01B2"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  <w:t xml:space="preserve">§ </w:t>
      </w:r>
      <w:r w:rsidR="003B01B2"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  <w:t>9</w:t>
      </w:r>
      <w:r w:rsidRPr="003B01B2"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  <w:t>. Ochrona danych osobowych</w:t>
      </w:r>
    </w:p>
    <w:p w14:paraId="498CB62F" w14:textId="780677F7" w:rsidR="006C190B" w:rsidRPr="00EF6266" w:rsidRDefault="00000000" w:rsidP="002E2977">
      <w:pPr>
        <w:rPr>
          <w:rFonts w:ascii="Times New Roman" w:hAnsi="Times New Roman" w:cs="Times New Roman"/>
          <w:sz w:val="24"/>
          <w:szCs w:val="24"/>
        </w:rPr>
      </w:pPr>
      <w:r w:rsidRPr="00EF6266">
        <w:rPr>
          <w:rFonts w:ascii="Times New Roman" w:hAnsi="Times New Roman" w:cs="Times New Roman"/>
          <w:sz w:val="24"/>
          <w:szCs w:val="24"/>
        </w:rPr>
        <w:t xml:space="preserve">1. Administratorem danych osobowych uczestników jest Zespół Szkół Technicznych im. prof. Karola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Olszewskiego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w </w:t>
      </w:r>
      <w:r w:rsidR="00EF6266">
        <w:rPr>
          <w:rFonts w:ascii="Times New Roman" w:hAnsi="Times New Roman" w:cs="Times New Roman"/>
          <w:sz w:val="24"/>
          <w:szCs w:val="24"/>
        </w:rPr>
        <w:t>Sędziszowie Małopolskim.</w:t>
      </w:r>
      <w:r w:rsidRPr="00EF6266">
        <w:rPr>
          <w:rFonts w:ascii="Times New Roman" w:hAnsi="Times New Roman" w:cs="Times New Roman"/>
          <w:sz w:val="24"/>
          <w:szCs w:val="24"/>
        </w:rPr>
        <w:br/>
      </w:r>
      <w:r w:rsidRPr="00EF6266">
        <w:rPr>
          <w:rFonts w:ascii="Times New Roman" w:hAnsi="Times New Roman" w:cs="Times New Roman"/>
          <w:sz w:val="24"/>
          <w:szCs w:val="24"/>
        </w:rPr>
        <w:lastRenderedPageBreak/>
        <w:t xml:space="preserve">2. Dane osobowe są przetwarzane w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celu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realizacji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4209">
        <w:rPr>
          <w:rFonts w:ascii="Times New Roman" w:hAnsi="Times New Roman" w:cs="Times New Roman"/>
          <w:sz w:val="24"/>
          <w:szCs w:val="24"/>
        </w:rPr>
        <w:t>Przedsięwzięcia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zgodnie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Rozporządzeniem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Parlamentu Europejskiego i Rady (UE) 2016/679 (RODO).</w:t>
      </w:r>
    </w:p>
    <w:p w14:paraId="363615B9" w14:textId="14F46A1A" w:rsidR="006C190B" w:rsidRPr="00EF6266" w:rsidRDefault="00000000" w:rsidP="00B32264">
      <w:pPr>
        <w:pStyle w:val="Nagwek2"/>
        <w:jc w:val="both"/>
        <w:rPr>
          <w:rFonts w:ascii="Times New Roman" w:hAnsi="Times New Roman" w:cs="Times New Roman"/>
          <w:sz w:val="24"/>
          <w:szCs w:val="24"/>
        </w:rPr>
      </w:pPr>
      <w:r w:rsidRPr="00EF6266">
        <w:rPr>
          <w:rFonts w:ascii="Times New Roman" w:hAnsi="Times New Roman" w:cs="Times New Roman"/>
          <w:sz w:val="24"/>
          <w:szCs w:val="24"/>
        </w:rPr>
        <w:t xml:space="preserve">§ </w:t>
      </w:r>
      <w:r w:rsidR="00B32264">
        <w:rPr>
          <w:rFonts w:ascii="Times New Roman" w:hAnsi="Times New Roman" w:cs="Times New Roman"/>
          <w:sz w:val="24"/>
          <w:szCs w:val="24"/>
        </w:rPr>
        <w:t>10</w:t>
      </w:r>
      <w:r w:rsidRPr="00EF6266">
        <w:rPr>
          <w:rFonts w:ascii="Times New Roman" w:hAnsi="Times New Roman" w:cs="Times New Roman"/>
          <w:sz w:val="24"/>
          <w:szCs w:val="24"/>
        </w:rPr>
        <w:t>. Postanowienia końcowe</w:t>
      </w:r>
    </w:p>
    <w:p w14:paraId="53EC1C38" w14:textId="196B2ECC" w:rsidR="006C190B" w:rsidRPr="00EF6266" w:rsidRDefault="00000000" w:rsidP="00B32264">
      <w:pPr>
        <w:jc w:val="both"/>
        <w:rPr>
          <w:rFonts w:ascii="Times New Roman" w:hAnsi="Times New Roman" w:cs="Times New Roman"/>
          <w:sz w:val="24"/>
          <w:szCs w:val="24"/>
        </w:rPr>
      </w:pPr>
      <w:r w:rsidRPr="00EF6266">
        <w:rPr>
          <w:rFonts w:ascii="Times New Roman" w:hAnsi="Times New Roman" w:cs="Times New Roman"/>
          <w:sz w:val="24"/>
          <w:szCs w:val="24"/>
        </w:rPr>
        <w:t>1. Regulamin wchodzi w życie z dniem podpisania przez Dyrektora szkoły.</w:t>
      </w:r>
      <w:r w:rsidRPr="00EF6266">
        <w:rPr>
          <w:rFonts w:ascii="Times New Roman" w:hAnsi="Times New Roman" w:cs="Times New Roman"/>
          <w:sz w:val="24"/>
          <w:szCs w:val="24"/>
        </w:rPr>
        <w:br/>
        <w:t>2. W sprawach nieuregulowanych niniejszym regulaminem decyzje podejmuje Dyrektor szkoły.</w:t>
      </w:r>
      <w:r w:rsidRPr="00EF6266">
        <w:rPr>
          <w:rFonts w:ascii="Times New Roman" w:hAnsi="Times New Roman" w:cs="Times New Roman"/>
          <w:sz w:val="24"/>
          <w:szCs w:val="24"/>
        </w:rPr>
        <w:br/>
        <w:t xml:space="preserve">3. Regulamin jest dostępny na stronie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internetowej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szkoły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26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 xml:space="preserve"> </w:t>
      </w:r>
      <w:r w:rsidR="00EF6266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="00EF6266">
        <w:rPr>
          <w:rFonts w:ascii="Times New Roman" w:hAnsi="Times New Roman" w:cs="Times New Roman"/>
          <w:sz w:val="24"/>
          <w:szCs w:val="24"/>
        </w:rPr>
        <w:t>koordynatora</w:t>
      </w:r>
      <w:proofErr w:type="spellEnd"/>
      <w:r w:rsidRPr="00EF6266">
        <w:rPr>
          <w:rFonts w:ascii="Times New Roman" w:hAnsi="Times New Roman" w:cs="Times New Roman"/>
          <w:sz w:val="24"/>
          <w:szCs w:val="24"/>
        </w:rPr>
        <w:t>.</w:t>
      </w:r>
    </w:p>
    <w:p w14:paraId="24036B29" w14:textId="4AD6EDC9" w:rsidR="006C190B" w:rsidRPr="00EF6266" w:rsidRDefault="006C190B" w:rsidP="00B3226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C190B" w:rsidRPr="00EF6266" w:rsidSect="003B01B2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CD45866"/>
    <w:multiLevelType w:val="hybridMultilevel"/>
    <w:tmpl w:val="C118517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FE578BB"/>
    <w:multiLevelType w:val="hybridMultilevel"/>
    <w:tmpl w:val="5ECE889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71AC3A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4D5CD1"/>
    <w:multiLevelType w:val="hybridMultilevel"/>
    <w:tmpl w:val="0F64D35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7176876"/>
    <w:multiLevelType w:val="hybridMultilevel"/>
    <w:tmpl w:val="054C6F3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C7B1E55"/>
    <w:multiLevelType w:val="hybridMultilevel"/>
    <w:tmpl w:val="BDF86BA0"/>
    <w:lvl w:ilvl="0" w:tplc="171AC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A30B15"/>
    <w:multiLevelType w:val="hybridMultilevel"/>
    <w:tmpl w:val="1502337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EDB2822"/>
    <w:multiLevelType w:val="hybridMultilevel"/>
    <w:tmpl w:val="F222873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3207632"/>
    <w:multiLevelType w:val="hybridMultilevel"/>
    <w:tmpl w:val="B1A8049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2443F7C"/>
    <w:multiLevelType w:val="hybridMultilevel"/>
    <w:tmpl w:val="D708C6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E05F3C"/>
    <w:multiLevelType w:val="hybridMultilevel"/>
    <w:tmpl w:val="2BEA2C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3FA311E"/>
    <w:multiLevelType w:val="hybridMultilevel"/>
    <w:tmpl w:val="3BF0DB4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D774F7A"/>
    <w:multiLevelType w:val="hybridMultilevel"/>
    <w:tmpl w:val="FE3AA44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DCD2E92"/>
    <w:multiLevelType w:val="hybridMultilevel"/>
    <w:tmpl w:val="36F4ABAC"/>
    <w:lvl w:ilvl="0" w:tplc="171AC3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70F4CE2"/>
    <w:multiLevelType w:val="hybridMultilevel"/>
    <w:tmpl w:val="8D3A5EC8"/>
    <w:lvl w:ilvl="0" w:tplc="4B4CF646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</w:rPr>
    </w:lvl>
    <w:lvl w:ilvl="1" w:tplc="171AC3A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50312877">
    <w:abstractNumId w:val="8"/>
  </w:num>
  <w:num w:numId="2" w16cid:durableId="966858438">
    <w:abstractNumId w:val="6"/>
  </w:num>
  <w:num w:numId="3" w16cid:durableId="1711538728">
    <w:abstractNumId w:val="5"/>
  </w:num>
  <w:num w:numId="4" w16cid:durableId="1160346764">
    <w:abstractNumId w:val="4"/>
  </w:num>
  <w:num w:numId="5" w16cid:durableId="964428054">
    <w:abstractNumId w:val="7"/>
  </w:num>
  <w:num w:numId="6" w16cid:durableId="1864130553">
    <w:abstractNumId w:val="3"/>
  </w:num>
  <w:num w:numId="7" w16cid:durableId="1739161346">
    <w:abstractNumId w:val="2"/>
  </w:num>
  <w:num w:numId="8" w16cid:durableId="410008140">
    <w:abstractNumId w:val="1"/>
  </w:num>
  <w:num w:numId="9" w16cid:durableId="1708289400">
    <w:abstractNumId w:val="0"/>
  </w:num>
  <w:num w:numId="10" w16cid:durableId="782649903">
    <w:abstractNumId w:val="10"/>
  </w:num>
  <w:num w:numId="11" w16cid:durableId="379793233">
    <w:abstractNumId w:val="9"/>
  </w:num>
  <w:num w:numId="12" w16cid:durableId="165169262">
    <w:abstractNumId w:val="16"/>
  </w:num>
  <w:num w:numId="13" w16cid:durableId="1318069287">
    <w:abstractNumId w:val="13"/>
  </w:num>
  <w:num w:numId="14" w16cid:durableId="1660308852">
    <w:abstractNumId w:val="22"/>
  </w:num>
  <w:num w:numId="15" w16cid:durableId="208685953">
    <w:abstractNumId w:val="17"/>
  </w:num>
  <w:num w:numId="16" w16cid:durableId="1806268180">
    <w:abstractNumId w:val="18"/>
  </w:num>
  <w:num w:numId="17" w16cid:durableId="1623346687">
    <w:abstractNumId w:val="20"/>
  </w:num>
  <w:num w:numId="18" w16cid:durableId="413628580">
    <w:abstractNumId w:val="12"/>
  </w:num>
  <w:num w:numId="19" w16cid:durableId="2129933335">
    <w:abstractNumId w:val="14"/>
  </w:num>
  <w:num w:numId="20" w16cid:durableId="1383669722">
    <w:abstractNumId w:val="11"/>
  </w:num>
  <w:num w:numId="21" w16cid:durableId="252855873">
    <w:abstractNumId w:val="15"/>
  </w:num>
  <w:num w:numId="22" w16cid:durableId="1110662020">
    <w:abstractNumId w:val="21"/>
  </w:num>
  <w:num w:numId="23" w16cid:durableId="21346908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3CFF"/>
    <w:rsid w:val="00087CFD"/>
    <w:rsid w:val="0015074B"/>
    <w:rsid w:val="002877B3"/>
    <w:rsid w:val="0029639D"/>
    <w:rsid w:val="002E2977"/>
    <w:rsid w:val="00326F90"/>
    <w:rsid w:val="00355FBE"/>
    <w:rsid w:val="003B01B2"/>
    <w:rsid w:val="00621AA2"/>
    <w:rsid w:val="006C190B"/>
    <w:rsid w:val="00926CFB"/>
    <w:rsid w:val="00960B8F"/>
    <w:rsid w:val="009E5C20"/>
    <w:rsid w:val="00AA1D8D"/>
    <w:rsid w:val="00B32264"/>
    <w:rsid w:val="00B47730"/>
    <w:rsid w:val="00C44209"/>
    <w:rsid w:val="00CB0664"/>
    <w:rsid w:val="00DD16E4"/>
    <w:rsid w:val="00E03E57"/>
    <w:rsid w:val="00EF626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AB3797"/>
  <w14:defaultImageDpi w14:val="300"/>
  <w15:docId w15:val="{0E05B5A9-0049-4AD7-9C24-E0B8641FB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">
    <w:name w:val="Default"/>
    <w:rsid w:val="009E5C20"/>
    <w:pPr>
      <w:autoSpaceDE w:val="0"/>
      <w:autoSpaceDN w:val="0"/>
      <w:adjustRightInd w:val="0"/>
      <w:spacing w:after="0" w:line="240" w:lineRule="auto"/>
    </w:pPr>
    <w:rPr>
      <w:rFonts w:ascii="Symbol" w:eastAsia="Calibri" w:hAnsi="Symbol" w:cs="Symbol"/>
      <w:color w:val="000000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1860</Words>
  <Characters>11166</Characters>
  <Application>Microsoft Office Word</Application>
  <DocSecurity>0</DocSecurity>
  <Lines>93</Lines>
  <Paragraphs>25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13001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Antonina Feret</cp:lastModifiedBy>
  <cp:revision>2</cp:revision>
  <dcterms:created xsi:type="dcterms:W3CDTF">2025-10-27T18:53:00Z</dcterms:created>
  <dcterms:modified xsi:type="dcterms:W3CDTF">2025-10-27T18:53:00Z</dcterms:modified>
  <cp:category/>
</cp:coreProperties>
</file>